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068D" w14:textId="77777777" w:rsidR="00812F99" w:rsidRPr="007A0C76" w:rsidRDefault="00F45631" w:rsidP="00985683">
      <w:pPr>
        <w:spacing w:after="0"/>
        <w:jc w:val="center"/>
        <w:rPr>
          <w:lang w:val="ro-RO"/>
        </w:rPr>
      </w:pPr>
      <w:r w:rsidRPr="007A0C76">
        <w:rPr>
          <w:b/>
          <w:lang w:val="ro-RO"/>
        </w:rPr>
        <w:t>SET FORMULARE – PROCEDURA DE SELECȚIE CONSILIU DE ADMINISTRAȚIE</w:t>
      </w:r>
    </w:p>
    <w:p w14:paraId="2DB12FBB" w14:textId="77777777" w:rsidR="00812F99" w:rsidRPr="007A0C76" w:rsidRDefault="00F45631" w:rsidP="00985683">
      <w:pPr>
        <w:spacing w:after="0"/>
        <w:jc w:val="center"/>
        <w:rPr>
          <w:lang w:val="ro-RO"/>
        </w:rPr>
      </w:pPr>
      <w:r w:rsidRPr="007A0C76">
        <w:rPr>
          <w:b/>
          <w:lang w:val="ro-RO"/>
        </w:rPr>
        <w:t>Societatea „AQUA CĂLIMANI” S.R.L. – Mandat 2026–2030</w:t>
      </w:r>
    </w:p>
    <w:p w14:paraId="0180F0FA" w14:textId="77777777" w:rsidR="00812F99" w:rsidRPr="007A0C76" w:rsidRDefault="00F45631" w:rsidP="00985683">
      <w:pPr>
        <w:spacing w:after="0"/>
        <w:jc w:val="center"/>
        <w:rPr>
          <w:lang w:val="ro-RO"/>
        </w:rPr>
      </w:pPr>
      <w:r w:rsidRPr="007A0C76">
        <w:rPr>
          <w:b/>
          <w:lang w:val="ro-RO"/>
        </w:rPr>
        <w:t>Autoritate publică tutelară: Municipiul Toplița</w:t>
      </w:r>
    </w:p>
    <w:p w14:paraId="4AA96AB4" w14:textId="77777777" w:rsidR="00812F99" w:rsidRPr="007A0C76" w:rsidRDefault="00812F99" w:rsidP="00985683">
      <w:pPr>
        <w:spacing w:after="0"/>
        <w:rPr>
          <w:lang w:val="ro-RO"/>
        </w:rPr>
      </w:pPr>
    </w:p>
    <w:p w14:paraId="606F6AF5" w14:textId="77777777" w:rsidR="00812F99" w:rsidRPr="007A0C76" w:rsidRDefault="00F45631" w:rsidP="00985683">
      <w:pPr>
        <w:spacing w:after="0"/>
        <w:rPr>
          <w:lang w:val="ro-RO"/>
        </w:rPr>
      </w:pPr>
      <w:r w:rsidRPr="007A0C76">
        <w:rPr>
          <w:b/>
          <w:lang w:val="ro-RO"/>
        </w:rPr>
        <w:t>1. CERERE DE ÎNSCRIERE LA PROCEDURA DE SELECȚIE</w:t>
      </w:r>
    </w:p>
    <w:p w14:paraId="2D673011" w14:textId="77777777" w:rsidR="00812F99" w:rsidRPr="007A0C76" w:rsidRDefault="00F45631" w:rsidP="00985683">
      <w:pPr>
        <w:spacing w:after="0"/>
        <w:rPr>
          <w:lang w:val="ro-RO"/>
        </w:rPr>
      </w:pPr>
      <w:r w:rsidRPr="007A0C76">
        <w:rPr>
          <w:lang w:val="ro-RO"/>
        </w:rPr>
        <w:t>Subsemnatul/Subsemnata ........................................................................,</w:t>
      </w:r>
    </w:p>
    <w:p w14:paraId="6AABC7B4" w14:textId="77777777" w:rsidR="00812F99" w:rsidRPr="007A0C76" w:rsidRDefault="00F45631" w:rsidP="00985683">
      <w:pPr>
        <w:spacing w:after="0"/>
        <w:rPr>
          <w:lang w:val="ro-RO"/>
        </w:rPr>
      </w:pPr>
      <w:r w:rsidRPr="007A0C76">
        <w:rPr>
          <w:lang w:val="ro-RO"/>
        </w:rPr>
        <w:t>domiciliat/ă în localitatea ............................, str. ............................................., nr. .........., bl. ........., sc. .........., ap. ........., județul ............................,</w:t>
      </w:r>
    </w:p>
    <w:p w14:paraId="5B1921D3" w14:textId="77777777" w:rsidR="00812F99" w:rsidRPr="007A0C76" w:rsidRDefault="00F45631" w:rsidP="00985683">
      <w:pPr>
        <w:spacing w:after="0"/>
        <w:rPr>
          <w:lang w:val="ro-RO"/>
        </w:rPr>
      </w:pPr>
      <w:r w:rsidRPr="007A0C76">
        <w:rPr>
          <w:lang w:val="ro-RO"/>
        </w:rPr>
        <w:t>posesor/posesoare al/a C.I./B.I. seria ........., nr. ..............., eliberat/ă de .............................................................., la data de ............................,</w:t>
      </w:r>
    </w:p>
    <w:p w14:paraId="6E3388E5" w14:textId="77777777" w:rsidR="00812F99" w:rsidRPr="007A0C76" w:rsidRDefault="00F45631" w:rsidP="00985683">
      <w:pPr>
        <w:spacing w:after="0"/>
        <w:rPr>
          <w:lang w:val="ro-RO"/>
        </w:rPr>
      </w:pPr>
      <w:r w:rsidRPr="007A0C76">
        <w:rPr>
          <w:lang w:val="ro-RO"/>
        </w:rPr>
        <w:t>telefon mobil ........................, e-mail ..............................................,</w:t>
      </w:r>
    </w:p>
    <w:p w14:paraId="4A17B2F3" w14:textId="77777777" w:rsidR="00812F99" w:rsidRPr="007A0C76" w:rsidRDefault="00812F99" w:rsidP="00985683">
      <w:pPr>
        <w:spacing w:after="0"/>
        <w:rPr>
          <w:lang w:val="ro-RO"/>
        </w:rPr>
      </w:pPr>
    </w:p>
    <w:p w14:paraId="0A38F490" w14:textId="77777777" w:rsidR="00812F99" w:rsidRPr="007A0C76" w:rsidRDefault="00F45631" w:rsidP="00985683">
      <w:pPr>
        <w:spacing w:after="0"/>
        <w:rPr>
          <w:lang w:val="ro-RO"/>
        </w:rPr>
      </w:pPr>
      <w:r w:rsidRPr="007A0C76">
        <w:rPr>
          <w:lang w:val="ro-RO"/>
        </w:rPr>
        <w:t>Vă rog să-mi aprobați înscrierea la procedura de selecție organizată pentru ocuparea funcției de administrator (membru în Consiliul de Administrație) al Societății „AQUA CĂLIMANI” S.R.L., pentru mandatul 2026–2030.</w:t>
      </w:r>
    </w:p>
    <w:p w14:paraId="460AFB73" w14:textId="77777777" w:rsidR="00812F99" w:rsidRPr="007A0C76" w:rsidRDefault="00812F99" w:rsidP="00985683">
      <w:pPr>
        <w:spacing w:after="0"/>
        <w:rPr>
          <w:lang w:val="ro-RO"/>
        </w:rPr>
      </w:pPr>
    </w:p>
    <w:p w14:paraId="2E5D3B07" w14:textId="77777777" w:rsidR="00812F99" w:rsidRPr="007A0C76" w:rsidRDefault="00F45631" w:rsidP="00985683">
      <w:pPr>
        <w:spacing w:after="0"/>
        <w:rPr>
          <w:lang w:val="ro-RO"/>
        </w:rPr>
      </w:pPr>
      <w:r w:rsidRPr="007A0C76">
        <w:rPr>
          <w:lang w:val="ro-RO"/>
        </w:rPr>
        <w:t>Postul/Profilul pentru care candidez (bifați):</w:t>
      </w:r>
    </w:p>
    <w:p w14:paraId="49AE43A0" w14:textId="5A987DDD" w:rsidR="00812F99" w:rsidRPr="007A0C76" w:rsidRDefault="00F45631" w:rsidP="00985683">
      <w:pPr>
        <w:spacing w:after="0"/>
        <w:rPr>
          <w:lang w:val="ro-RO"/>
        </w:rPr>
      </w:pPr>
      <w:r w:rsidRPr="007A0C76">
        <w:rPr>
          <w:lang w:val="ro-RO"/>
        </w:rPr>
        <w:t xml:space="preserve">[ ] Administrator </w:t>
      </w:r>
      <w:r w:rsidR="00985683" w:rsidRPr="007A0C76">
        <w:rPr>
          <w:lang w:val="ro-RO"/>
        </w:rPr>
        <w:t>A</w:t>
      </w:r>
      <w:r w:rsidRPr="007A0C76">
        <w:rPr>
          <w:lang w:val="ro-RO"/>
        </w:rPr>
        <w:t>– profil general</w:t>
      </w:r>
    </w:p>
    <w:p w14:paraId="3D6520ED" w14:textId="46F3D629" w:rsidR="00812F99" w:rsidRPr="007A0C76" w:rsidRDefault="00F45631" w:rsidP="00985683">
      <w:pPr>
        <w:spacing w:after="0"/>
        <w:rPr>
          <w:lang w:val="ro-RO"/>
        </w:rPr>
      </w:pPr>
      <w:r w:rsidRPr="007A0C76">
        <w:rPr>
          <w:lang w:val="ro-RO"/>
        </w:rPr>
        <w:t xml:space="preserve">[ ] Administrator </w:t>
      </w:r>
      <w:r w:rsidR="00985683" w:rsidRPr="007A0C76">
        <w:rPr>
          <w:lang w:val="ro-RO"/>
        </w:rPr>
        <w:t xml:space="preserve">B </w:t>
      </w:r>
      <w:r w:rsidRPr="007A0C76">
        <w:rPr>
          <w:lang w:val="ro-RO"/>
        </w:rPr>
        <w:t>– profil auditor (membru CA cu atribuții specifice comitetului de audit)</w:t>
      </w:r>
    </w:p>
    <w:p w14:paraId="6BACE8BB" w14:textId="77777777" w:rsidR="00812F99" w:rsidRPr="007A0C76" w:rsidRDefault="00812F99" w:rsidP="00985683">
      <w:pPr>
        <w:spacing w:after="0"/>
        <w:rPr>
          <w:lang w:val="ro-RO"/>
        </w:rPr>
      </w:pPr>
    </w:p>
    <w:p w14:paraId="63693675" w14:textId="77777777" w:rsidR="00812F99" w:rsidRPr="007A0C76" w:rsidRDefault="00F45631" w:rsidP="00985683">
      <w:pPr>
        <w:spacing w:after="0"/>
        <w:rPr>
          <w:lang w:val="ro-RO"/>
        </w:rPr>
      </w:pPr>
      <w:r w:rsidRPr="007A0C76">
        <w:rPr>
          <w:lang w:val="ro-RO"/>
        </w:rPr>
        <w:t>Declar că am luat la cunoștință că cerințele minime obligatorii prevăzute de art. 28 alin. (1) și alin. (3) din O.U.G. nr. 109/2011 (experiență de minimum 3 ani în conducere și experiență de minimum 7 ani în domeniile prevăzute de lege/domeniul de activitate) se aplică cumulativ tuturor posturilor scoase la selecție, inclusiv profilului auditor.</w:t>
      </w:r>
    </w:p>
    <w:p w14:paraId="565B0F54" w14:textId="77777777" w:rsidR="00812F99" w:rsidRPr="007A0C76" w:rsidRDefault="00812F99" w:rsidP="00985683">
      <w:pPr>
        <w:spacing w:after="0"/>
        <w:rPr>
          <w:lang w:val="ro-RO"/>
        </w:rPr>
      </w:pPr>
    </w:p>
    <w:p w14:paraId="7E67E7C6" w14:textId="77777777" w:rsidR="00812F99" w:rsidRPr="007A0C76" w:rsidRDefault="00F45631" w:rsidP="00985683">
      <w:pPr>
        <w:spacing w:after="0"/>
        <w:rPr>
          <w:lang w:val="ro-RO"/>
        </w:rPr>
      </w:pPr>
      <w:r w:rsidRPr="007A0C76">
        <w:rPr>
          <w:lang w:val="ro-RO"/>
        </w:rPr>
        <w:t xml:space="preserve">În susținerea candidaturii mele, atașez prezentei cereri dosarul complet de candidatură, care cuprinde documentele </w:t>
      </w:r>
      <w:proofErr w:type="spellStart"/>
      <w:r w:rsidRPr="007A0C76">
        <w:rPr>
          <w:lang w:val="ro-RO"/>
        </w:rPr>
        <w:t>opisate</w:t>
      </w:r>
      <w:proofErr w:type="spellEnd"/>
      <w:r w:rsidRPr="007A0C76">
        <w:rPr>
          <w:lang w:val="ro-RO"/>
        </w:rPr>
        <w:t>, numerotate și semnate pentru conformitate („conform cu originalul”), conform cerințelor legale și ale anunțului de selecție.</w:t>
      </w:r>
    </w:p>
    <w:p w14:paraId="73338419" w14:textId="77777777" w:rsidR="00812F99" w:rsidRPr="007A0C76" w:rsidRDefault="00812F99" w:rsidP="00985683">
      <w:pPr>
        <w:spacing w:after="0"/>
        <w:rPr>
          <w:lang w:val="ro-RO"/>
        </w:rPr>
      </w:pPr>
    </w:p>
    <w:p w14:paraId="1A5FA5F3" w14:textId="77777777" w:rsidR="00812F99" w:rsidRPr="007A0C76" w:rsidRDefault="00F45631" w:rsidP="00985683">
      <w:pPr>
        <w:spacing w:after="0"/>
        <w:rPr>
          <w:lang w:val="ro-RO"/>
        </w:rPr>
      </w:pPr>
      <w:r w:rsidRPr="007A0C76">
        <w:rPr>
          <w:lang w:val="ro-RO"/>
        </w:rPr>
        <w:t>Înțeleg că nedepunerea oricărui document obligatoriu solicitat prin anunțul de selecție sau depunerea dosarului după termenul-limită atrage respingerea candidaturii.</w:t>
      </w:r>
    </w:p>
    <w:p w14:paraId="626E2049" w14:textId="77777777" w:rsidR="00812F99" w:rsidRPr="007A0C76" w:rsidRDefault="00812F99" w:rsidP="00985683">
      <w:pPr>
        <w:spacing w:after="0"/>
        <w:rPr>
          <w:lang w:val="ro-RO"/>
        </w:rPr>
      </w:pPr>
    </w:p>
    <w:p w14:paraId="5716819A" w14:textId="77777777" w:rsidR="007A0C76" w:rsidRPr="007A0C76" w:rsidRDefault="007A0C76" w:rsidP="007A0C76">
      <w:pPr>
        <w:spacing w:after="0"/>
        <w:outlineLvl w:val="1"/>
        <w:rPr>
          <w:rFonts w:cs="Times New Roman"/>
          <w:b/>
          <w:bCs/>
          <w:u w:val="single"/>
          <w:lang w:val="ro-RO"/>
        </w:rPr>
      </w:pPr>
      <w:r w:rsidRPr="007A0C76">
        <w:rPr>
          <w:rFonts w:cs="Times New Roman"/>
          <w:lang w:val="ro-RO"/>
        </w:rPr>
        <w:t xml:space="preserve">Dosarul de candidatură va conține în mod </w:t>
      </w:r>
      <w:r w:rsidRPr="007A0C76">
        <w:rPr>
          <w:rFonts w:cs="Times New Roman"/>
          <w:b/>
          <w:bCs/>
          <w:u w:val="single"/>
          <w:lang w:val="ro-RO"/>
        </w:rPr>
        <w:t>obligatoriu:</w:t>
      </w:r>
    </w:p>
    <w:p w14:paraId="1576C312"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OPIS dosar de candidatură (enumerare documente, numerotare pagini, total pagini, semnate pentru conformitate „conform cu originalul”);</w:t>
      </w:r>
    </w:p>
    <w:p w14:paraId="08264004"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Curriculum vitae – model european;</w:t>
      </w:r>
    </w:p>
    <w:p w14:paraId="3E728EF4"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Copie act de identitate (și copie certificat de căsătorie, dacă este cazul);</w:t>
      </w:r>
    </w:p>
    <w:p w14:paraId="4BE2F4A4"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Copii documente care atestă pregătirea profesională (diplomă licență și, după caz, alte diplome universitare);</w:t>
      </w:r>
    </w:p>
    <w:p w14:paraId="5CD014CA"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lastRenderedPageBreak/>
        <w:t>Copii documente care atestă experiența profesională solicitată (carnet de muncă/extras REVISAL/contract de mandat/adeverințe eliberate de angajatori/certificat constatator ONRC, după caz);</w:t>
      </w:r>
    </w:p>
    <w:p w14:paraId="35BA61B9"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Certificat de cazier judiciar, valabil la data depunerii dosarului;</w:t>
      </w:r>
    </w:p>
    <w:p w14:paraId="4A43D5F7"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Certificat de cazier fiscal, valabil la data depunerii dosarului;</w:t>
      </w:r>
    </w:p>
    <w:p w14:paraId="277443D1"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Adeverință medicală care să ateste starea de sănătate corespunzătoare, emisă cu cel mult 2 luni anterior depunerii dosarului;</w:t>
      </w:r>
    </w:p>
    <w:p w14:paraId="325A6FA9"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Două recomandări privind experiența profesională și probitatea morală;</w:t>
      </w:r>
    </w:p>
    <w:p w14:paraId="527A6BDA" w14:textId="77777777" w:rsidR="007A0C76" w:rsidRPr="007A0C76" w:rsidRDefault="007A0C76" w:rsidP="007A0C76">
      <w:pPr>
        <w:numPr>
          <w:ilvl w:val="0"/>
          <w:numId w:val="10"/>
        </w:numPr>
        <w:spacing w:after="0"/>
        <w:outlineLvl w:val="1"/>
        <w:rPr>
          <w:rFonts w:cs="Times New Roman"/>
          <w:lang w:val="ro-RO"/>
        </w:rPr>
      </w:pPr>
      <w:r w:rsidRPr="007A0C76">
        <w:rPr>
          <w:rFonts w:cs="Times New Roman"/>
          <w:lang w:val="ro-RO"/>
        </w:rPr>
        <w:t>Formulare specifice procedurii (Formularele 1–11), respectiv:</w:t>
      </w:r>
    </w:p>
    <w:p w14:paraId="3D8872A5"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Cerere de înscriere la procedura de selecție;</w:t>
      </w:r>
    </w:p>
    <w:p w14:paraId="36A305B9"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Declarație privind statutul de independent;</w:t>
      </w:r>
    </w:p>
    <w:p w14:paraId="271F659F"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Declarație privind neîncadrarea în situația de conflict de interese și/sau incompatibilități;</w:t>
      </w:r>
    </w:p>
    <w:p w14:paraId="7A8A4F50"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Declarație privind situațiile prevăzute la art. 4 din O.U.G. nr. 109/2011;</w:t>
      </w:r>
    </w:p>
    <w:p w14:paraId="2711A600"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Declarație privind situațiile prevăzute la art. 30 alin. (9) din O.U.G. nr. 109/2011;</w:t>
      </w:r>
    </w:p>
    <w:p w14:paraId="6B1A243D"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Declarație privind situațiile prevăzute la art. 7 și art. 33 din O.U.G. nr. 109/2011;</w:t>
      </w:r>
    </w:p>
    <w:p w14:paraId="64ED3AFC"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Declarație privind neimplicarea în activități de poliție politică;</w:t>
      </w:r>
    </w:p>
    <w:p w14:paraId="7BFCB514"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Acord privind prelucrarea datelor cu caracter personal (GDPR);</w:t>
      </w:r>
    </w:p>
    <w:p w14:paraId="28BBB0CF"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Declarație pe propria răspundere privind destituirea/încetarea contractului pentru motive disciplinare;</w:t>
      </w:r>
    </w:p>
    <w:p w14:paraId="437AC872"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Acord privind verificarea informațiilor prezentate în dosar;</w:t>
      </w:r>
    </w:p>
    <w:p w14:paraId="58688FAF" w14:textId="77777777" w:rsidR="007A0C76" w:rsidRPr="007A0C76" w:rsidRDefault="007A0C76" w:rsidP="007A0C76">
      <w:pPr>
        <w:numPr>
          <w:ilvl w:val="0"/>
          <w:numId w:val="11"/>
        </w:numPr>
        <w:tabs>
          <w:tab w:val="num" w:pos="720"/>
        </w:tabs>
        <w:spacing w:after="0"/>
        <w:outlineLvl w:val="1"/>
        <w:rPr>
          <w:rFonts w:cs="Times New Roman"/>
          <w:lang w:val="ro-RO"/>
        </w:rPr>
      </w:pPr>
      <w:r w:rsidRPr="007A0C76">
        <w:rPr>
          <w:rFonts w:cs="Times New Roman"/>
          <w:lang w:val="ro-RO"/>
        </w:rPr>
        <w:t>Declarație privind vechimea în muncă și experiența în management.</w:t>
      </w:r>
    </w:p>
    <w:p w14:paraId="78DD5370" w14:textId="77777777" w:rsidR="00812F99" w:rsidRPr="007A0C76" w:rsidRDefault="00812F99" w:rsidP="00985683">
      <w:pPr>
        <w:spacing w:after="0"/>
        <w:rPr>
          <w:lang w:val="ro-RO"/>
        </w:rPr>
      </w:pPr>
    </w:p>
    <w:p w14:paraId="5DD6E6B6" w14:textId="77777777" w:rsidR="00812F99" w:rsidRPr="007A0C76" w:rsidRDefault="00F45631" w:rsidP="00985683">
      <w:pPr>
        <w:spacing w:after="0"/>
        <w:rPr>
          <w:lang w:val="ro-RO"/>
        </w:rPr>
      </w:pPr>
      <w:r w:rsidRPr="007A0C76">
        <w:rPr>
          <w:lang w:val="ro-RO"/>
        </w:rPr>
        <w:t>Data: .......................</w:t>
      </w:r>
    </w:p>
    <w:p w14:paraId="185DAF75" w14:textId="77777777" w:rsidR="00812F99" w:rsidRPr="007A0C76" w:rsidRDefault="00F45631" w:rsidP="00985683">
      <w:pPr>
        <w:spacing w:after="0"/>
        <w:rPr>
          <w:lang w:val="ro-RO"/>
        </w:rPr>
      </w:pPr>
      <w:r w:rsidRPr="007A0C76">
        <w:rPr>
          <w:lang w:val="ro-RO"/>
        </w:rPr>
        <w:t>Nume și prenume: ..................................................</w:t>
      </w:r>
    </w:p>
    <w:p w14:paraId="5D20DF16" w14:textId="77777777" w:rsidR="00812F99" w:rsidRPr="007A0C76" w:rsidRDefault="00F45631" w:rsidP="00985683">
      <w:pPr>
        <w:spacing w:after="0"/>
        <w:rPr>
          <w:lang w:val="ro-RO"/>
        </w:rPr>
      </w:pPr>
      <w:r w:rsidRPr="007A0C76">
        <w:rPr>
          <w:lang w:val="ro-RO"/>
        </w:rPr>
        <w:t>Semnătura: ..................................................</w:t>
      </w:r>
    </w:p>
    <w:p w14:paraId="511B490D" w14:textId="77777777" w:rsidR="00812F99" w:rsidRPr="007A0C76" w:rsidRDefault="00F45631" w:rsidP="00985683">
      <w:pPr>
        <w:spacing w:after="0"/>
        <w:rPr>
          <w:lang w:val="ro-RO"/>
        </w:rPr>
      </w:pPr>
      <w:r w:rsidRPr="007A0C76">
        <w:rPr>
          <w:lang w:val="ro-RO"/>
        </w:rPr>
        <w:br w:type="page"/>
      </w:r>
    </w:p>
    <w:p w14:paraId="1ECE4D71" w14:textId="77777777" w:rsidR="00812F99" w:rsidRPr="007A0C76" w:rsidRDefault="00F45631" w:rsidP="00985683">
      <w:pPr>
        <w:spacing w:after="0"/>
        <w:rPr>
          <w:lang w:val="ro-RO"/>
        </w:rPr>
      </w:pPr>
      <w:r w:rsidRPr="007A0C76">
        <w:rPr>
          <w:b/>
          <w:lang w:val="ro-RO"/>
        </w:rPr>
        <w:lastRenderedPageBreak/>
        <w:t>2. DECLARAȚIE privind statutul de independent, prevăzută la art. 28 alin. (6) din O.U.G. nr. 109/2011</w:t>
      </w:r>
    </w:p>
    <w:p w14:paraId="6B7DBA18" w14:textId="77777777" w:rsidR="00812F99" w:rsidRPr="007A0C76" w:rsidRDefault="00F45631" w:rsidP="00985683">
      <w:pPr>
        <w:spacing w:after="0"/>
        <w:rPr>
          <w:lang w:val="ro-RO"/>
        </w:rPr>
      </w:pPr>
      <w:r w:rsidRPr="007A0C76">
        <w:rPr>
          <w:lang w:val="ro-RO"/>
        </w:rPr>
        <w:t>Subsemnatul/Subsemnata ...................................................................................,</w:t>
      </w:r>
    </w:p>
    <w:p w14:paraId="515926F3" w14:textId="77777777" w:rsidR="00812F99" w:rsidRPr="007A0C76" w:rsidRDefault="00F45631" w:rsidP="00985683">
      <w:pPr>
        <w:spacing w:after="0"/>
        <w:rPr>
          <w:lang w:val="ro-RO"/>
        </w:rPr>
      </w:pPr>
      <w:r w:rsidRPr="007A0C76">
        <w:rPr>
          <w:lang w:val="ro-RO"/>
        </w:rPr>
        <w:t>domiciliat(ă) în localitatea ..................................................., str. .................................................. nr. ...., bl. ...., sc. ...., ap. ...., județul ..................................,</w:t>
      </w:r>
    </w:p>
    <w:p w14:paraId="64381869" w14:textId="77777777" w:rsidR="00812F99" w:rsidRPr="007A0C76" w:rsidRDefault="00F45631" w:rsidP="00985683">
      <w:pPr>
        <w:spacing w:after="0"/>
        <w:rPr>
          <w:lang w:val="ro-RO"/>
        </w:rPr>
      </w:pPr>
      <w:r w:rsidRPr="007A0C76">
        <w:rPr>
          <w:lang w:val="ro-RO"/>
        </w:rPr>
        <w:t>posesor/posesoare al/a C.I./B.I. seria .... nr. ..........., eliberată de .............................................. la data de ...............................,</w:t>
      </w:r>
    </w:p>
    <w:p w14:paraId="570D4FB5" w14:textId="77777777" w:rsidR="00812F99" w:rsidRPr="007A0C76" w:rsidRDefault="00F45631" w:rsidP="00985683">
      <w:pPr>
        <w:spacing w:after="0"/>
        <w:rPr>
          <w:lang w:val="ro-RO"/>
        </w:rPr>
      </w:pPr>
      <w:r w:rsidRPr="007A0C76">
        <w:rPr>
          <w:lang w:val="ro-RO"/>
        </w:rPr>
        <w:t>telefon mobil ........................, e-mail ...........................................................,</w:t>
      </w:r>
    </w:p>
    <w:p w14:paraId="34B7AB3F" w14:textId="77777777" w:rsidR="00812F99" w:rsidRPr="007A0C76" w:rsidRDefault="00F45631" w:rsidP="00985683">
      <w:pPr>
        <w:spacing w:after="0"/>
        <w:rPr>
          <w:lang w:val="ro-RO"/>
        </w:rPr>
      </w:pPr>
      <w:r w:rsidRPr="007A0C76">
        <w:rPr>
          <w:lang w:val="ro-RO"/>
        </w:rPr>
        <w:t>în calitate de candidat pentru postul de administrator (membru în Consiliul de Administrație) al Societății „AQUA CĂLIMANI” S.R.L.,</w:t>
      </w:r>
    </w:p>
    <w:p w14:paraId="05315739" w14:textId="77777777" w:rsidR="00812F99" w:rsidRPr="007A0C76" w:rsidRDefault="00812F99" w:rsidP="00985683">
      <w:pPr>
        <w:spacing w:after="0"/>
        <w:rPr>
          <w:lang w:val="ro-RO"/>
        </w:rPr>
      </w:pPr>
    </w:p>
    <w:p w14:paraId="50EBD62F" w14:textId="77777777" w:rsidR="00812F99" w:rsidRPr="007A0C76" w:rsidRDefault="00F45631" w:rsidP="00985683">
      <w:pPr>
        <w:spacing w:after="0"/>
        <w:rPr>
          <w:lang w:val="ro-RO"/>
        </w:rPr>
      </w:pPr>
      <w:r w:rsidRPr="007A0C76">
        <w:rPr>
          <w:b/>
          <w:lang w:val="ro-RO"/>
        </w:rPr>
        <w:t xml:space="preserve">DECLAR PE PROPRIA RĂSPUNDERE, sub </w:t>
      </w:r>
      <w:proofErr w:type="spellStart"/>
      <w:r w:rsidRPr="007A0C76">
        <w:rPr>
          <w:b/>
          <w:lang w:val="ro-RO"/>
        </w:rPr>
        <w:t>sancţiunea</w:t>
      </w:r>
      <w:proofErr w:type="spellEnd"/>
      <w:r w:rsidRPr="007A0C76">
        <w:rPr>
          <w:b/>
          <w:lang w:val="ro-RO"/>
        </w:rPr>
        <w:t xml:space="preserve"> excluderii din procedura de </w:t>
      </w:r>
      <w:proofErr w:type="spellStart"/>
      <w:r w:rsidRPr="007A0C76">
        <w:rPr>
          <w:b/>
          <w:lang w:val="ro-RO"/>
        </w:rPr>
        <w:t>selecţie</w:t>
      </w:r>
      <w:proofErr w:type="spellEnd"/>
      <w:r w:rsidRPr="007A0C76">
        <w:rPr>
          <w:b/>
          <w:lang w:val="ro-RO"/>
        </w:rPr>
        <w:t xml:space="preserve"> și a </w:t>
      </w:r>
      <w:proofErr w:type="spellStart"/>
      <w:r w:rsidRPr="007A0C76">
        <w:rPr>
          <w:b/>
          <w:lang w:val="ro-RO"/>
        </w:rPr>
        <w:t>sancţiunilor</w:t>
      </w:r>
      <w:proofErr w:type="spellEnd"/>
      <w:r w:rsidRPr="007A0C76">
        <w:rPr>
          <w:b/>
          <w:lang w:val="ro-RO"/>
        </w:rPr>
        <w:t xml:space="preserve"> prevăzute de art. 326 Cod penal privind falsul în </w:t>
      </w:r>
      <w:proofErr w:type="spellStart"/>
      <w:r w:rsidRPr="007A0C76">
        <w:rPr>
          <w:b/>
          <w:lang w:val="ro-RO"/>
        </w:rPr>
        <w:t>declaraţii</w:t>
      </w:r>
      <w:proofErr w:type="spellEnd"/>
      <w:r w:rsidRPr="007A0C76">
        <w:rPr>
          <w:b/>
          <w:lang w:val="ro-RO"/>
        </w:rPr>
        <w:t>, că (bifați opțiunea aplicabilă):</w:t>
      </w:r>
    </w:p>
    <w:p w14:paraId="0284B6EC" w14:textId="77777777" w:rsidR="00812F99" w:rsidRPr="007A0C76" w:rsidRDefault="00F45631" w:rsidP="00985683">
      <w:pPr>
        <w:spacing w:after="0"/>
        <w:rPr>
          <w:lang w:val="ro-RO"/>
        </w:rPr>
      </w:pPr>
      <w:r w:rsidRPr="007A0C76">
        <w:rPr>
          <w:lang w:val="ro-RO"/>
        </w:rPr>
        <w:t>[ ] Dețin statutul de independent față de Societatea „AQUA CĂLIMANI” S.R.L., așa cum este acesta descris în art. 138^2 alin. (2) din Legea nr. 31/1990 privind societățile, republicată, cu modificările și completările ulterioare;</w:t>
      </w:r>
    </w:p>
    <w:p w14:paraId="386A3A27" w14:textId="77777777" w:rsidR="00812F99" w:rsidRPr="007A0C76" w:rsidRDefault="00F45631" w:rsidP="00985683">
      <w:pPr>
        <w:spacing w:after="0"/>
        <w:rPr>
          <w:lang w:val="ro-RO"/>
        </w:rPr>
      </w:pPr>
      <w:r w:rsidRPr="007A0C76">
        <w:rPr>
          <w:lang w:val="ro-RO"/>
        </w:rPr>
        <w:t>[ ] Nu dețin statutul de independent față de Societatea „AQUA CĂLIMANI” S.R.L., așa cum este acesta descris în art. 138^2 alin. (2) din Legea nr. 31/1990 privind societățile, republicată, cu modificările și completările ulterioare.</w:t>
      </w:r>
    </w:p>
    <w:p w14:paraId="5E45A969" w14:textId="77777777" w:rsidR="00812F99" w:rsidRPr="007A0C76" w:rsidRDefault="00812F99" w:rsidP="00985683">
      <w:pPr>
        <w:spacing w:after="0"/>
        <w:rPr>
          <w:lang w:val="ro-RO"/>
        </w:rPr>
      </w:pPr>
    </w:p>
    <w:p w14:paraId="3180F750" w14:textId="77777777" w:rsidR="00812F99" w:rsidRPr="007A0C76" w:rsidRDefault="00F45631" w:rsidP="00985683">
      <w:pPr>
        <w:spacing w:after="0"/>
        <w:rPr>
          <w:lang w:val="ro-RO"/>
        </w:rPr>
      </w:pPr>
      <w:r w:rsidRPr="007A0C76">
        <w:rPr>
          <w:lang w:val="ro-RO"/>
        </w:rPr>
        <w:t xml:space="preserve">Declar că </w:t>
      </w:r>
      <w:proofErr w:type="spellStart"/>
      <w:r w:rsidRPr="007A0C76">
        <w:rPr>
          <w:lang w:val="ro-RO"/>
        </w:rPr>
        <w:t>informaţiile</w:t>
      </w:r>
      <w:proofErr w:type="spellEnd"/>
      <w:r w:rsidRPr="007A0C76">
        <w:rPr>
          <w:lang w:val="ro-RO"/>
        </w:rPr>
        <w:t xml:space="preserve"> furnizate sunt complete </w:t>
      </w:r>
      <w:proofErr w:type="spellStart"/>
      <w:r w:rsidRPr="007A0C76">
        <w:rPr>
          <w:lang w:val="ro-RO"/>
        </w:rPr>
        <w:t>şi</w:t>
      </w:r>
      <w:proofErr w:type="spellEnd"/>
      <w:r w:rsidRPr="007A0C76">
        <w:rPr>
          <w:lang w:val="ro-RO"/>
        </w:rPr>
        <w:t xml:space="preserve"> corecte și înțeleg că Comisia de selecție și nominalizare are dreptul de a solicita, în scopul verificării </w:t>
      </w:r>
      <w:proofErr w:type="spellStart"/>
      <w:r w:rsidRPr="007A0C76">
        <w:rPr>
          <w:lang w:val="ro-RO"/>
        </w:rPr>
        <w:t>şi</w:t>
      </w:r>
      <w:proofErr w:type="spellEnd"/>
      <w:r w:rsidRPr="007A0C76">
        <w:rPr>
          <w:lang w:val="ro-RO"/>
        </w:rPr>
        <w:t xml:space="preserve"> confirmării prezentei declarații, orice </w:t>
      </w:r>
      <w:proofErr w:type="spellStart"/>
      <w:r w:rsidRPr="007A0C76">
        <w:rPr>
          <w:lang w:val="ro-RO"/>
        </w:rPr>
        <w:t>informaţii</w:t>
      </w:r>
      <w:proofErr w:type="spellEnd"/>
      <w:r w:rsidRPr="007A0C76">
        <w:rPr>
          <w:lang w:val="ro-RO"/>
        </w:rPr>
        <w:t xml:space="preserve"> și documente justificative, în conformitate cu prevederile legale.</w:t>
      </w:r>
    </w:p>
    <w:p w14:paraId="3B9C8D8E" w14:textId="77777777" w:rsidR="00812F99" w:rsidRPr="007A0C76" w:rsidRDefault="00F45631" w:rsidP="00985683">
      <w:pPr>
        <w:spacing w:after="0"/>
        <w:rPr>
          <w:lang w:val="ro-RO"/>
        </w:rPr>
      </w:pPr>
      <w:r w:rsidRPr="007A0C76">
        <w:rPr>
          <w:lang w:val="ro-RO"/>
        </w:rPr>
        <w:t>Prezenta declarație este dată spre a fi anexată dosarului de candidatură în cadrul procedurii de selecție pentru funcția de membru în Consiliul de Administrație la Societatea „AQUA CĂLIMANI” S.R.L.</w:t>
      </w:r>
    </w:p>
    <w:p w14:paraId="7FEF6416" w14:textId="77777777" w:rsidR="00812F99" w:rsidRPr="007A0C76" w:rsidRDefault="00812F99" w:rsidP="00985683">
      <w:pPr>
        <w:spacing w:after="0"/>
        <w:rPr>
          <w:lang w:val="ro-RO"/>
        </w:rPr>
      </w:pPr>
    </w:p>
    <w:p w14:paraId="1DDFA897" w14:textId="77777777" w:rsidR="00812F99" w:rsidRPr="007A0C76" w:rsidRDefault="00F45631" w:rsidP="00985683">
      <w:pPr>
        <w:spacing w:after="0"/>
        <w:rPr>
          <w:lang w:val="ro-RO"/>
        </w:rPr>
      </w:pPr>
      <w:r w:rsidRPr="007A0C76">
        <w:rPr>
          <w:lang w:val="ro-RO"/>
        </w:rPr>
        <w:t>Data: ..............................</w:t>
      </w:r>
    </w:p>
    <w:p w14:paraId="2853616E" w14:textId="77777777" w:rsidR="00812F99" w:rsidRPr="007A0C76" w:rsidRDefault="00F45631" w:rsidP="00985683">
      <w:pPr>
        <w:spacing w:after="0"/>
        <w:rPr>
          <w:lang w:val="ro-RO"/>
        </w:rPr>
      </w:pPr>
      <w:r w:rsidRPr="007A0C76">
        <w:rPr>
          <w:lang w:val="ro-RO"/>
        </w:rPr>
        <w:t>Locul: ..............................</w:t>
      </w:r>
    </w:p>
    <w:p w14:paraId="21CD71C2" w14:textId="77777777" w:rsidR="00812F99" w:rsidRPr="007A0C76" w:rsidRDefault="00F45631" w:rsidP="00985683">
      <w:pPr>
        <w:spacing w:after="0"/>
        <w:rPr>
          <w:lang w:val="ro-RO"/>
        </w:rPr>
      </w:pPr>
      <w:r w:rsidRPr="007A0C76">
        <w:rPr>
          <w:lang w:val="ro-RO"/>
        </w:rPr>
        <w:t>Nume și prenume: ..................................................</w:t>
      </w:r>
    </w:p>
    <w:p w14:paraId="6191ED2D" w14:textId="77777777" w:rsidR="00812F99" w:rsidRPr="007A0C76" w:rsidRDefault="00F45631" w:rsidP="00985683">
      <w:pPr>
        <w:spacing w:after="0"/>
        <w:rPr>
          <w:lang w:val="ro-RO"/>
        </w:rPr>
      </w:pPr>
      <w:r w:rsidRPr="007A0C76">
        <w:rPr>
          <w:lang w:val="ro-RO"/>
        </w:rPr>
        <w:t>Semnătura: .................................................</w:t>
      </w:r>
    </w:p>
    <w:p w14:paraId="3644BF0D" w14:textId="77777777" w:rsidR="00812F99" w:rsidRPr="007A0C76" w:rsidRDefault="00F45631" w:rsidP="00985683">
      <w:pPr>
        <w:spacing w:after="0"/>
        <w:rPr>
          <w:lang w:val="ro-RO"/>
        </w:rPr>
      </w:pPr>
      <w:r w:rsidRPr="007A0C76">
        <w:rPr>
          <w:lang w:val="ro-RO"/>
        </w:rPr>
        <w:br w:type="page"/>
      </w:r>
    </w:p>
    <w:p w14:paraId="06621830" w14:textId="77777777" w:rsidR="00812F99" w:rsidRPr="007A0C76" w:rsidRDefault="00F45631" w:rsidP="00985683">
      <w:pPr>
        <w:spacing w:after="0"/>
        <w:rPr>
          <w:lang w:val="ro-RO"/>
        </w:rPr>
      </w:pPr>
      <w:r w:rsidRPr="007A0C76">
        <w:rPr>
          <w:b/>
          <w:lang w:val="ro-RO"/>
        </w:rPr>
        <w:lastRenderedPageBreak/>
        <w:t xml:space="preserve">3. DECLARAȚIE privind neîncadrarea în </w:t>
      </w:r>
      <w:proofErr w:type="spellStart"/>
      <w:r w:rsidRPr="007A0C76">
        <w:rPr>
          <w:b/>
          <w:lang w:val="ro-RO"/>
        </w:rPr>
        <w:t>situaţia</w:t>
      </w:r>
      <w:proofErr w:type="spellEnd"/>
      <w:r w:rsidRPr="007A0C76">
        <w:rPr>
          <w:b/>
          <w:lang w:val="ro-RO"/>
        </w:rPr>
        <w:t xml:space="preserve"> de conflict de interese</w:t>
      </w:r>
    </w:p>
    <w:p w14:paraId="7C46A155" w14:textId="77777777" w:rsidR="00812F99" w:rsidRPr="007A0C76" w:rsidRDefault="00F45631" w:rsidP="00985683">
      <w:pPr>
        <w:spacing w:after="0"/>
        <w:rPr>
          <w:lang w:val="ro-RO"/>
        </w:rPr>
      </w:pPr>
      <w:r w:rsidRPr="007A0C76">
        <w:rPr>
          <w:lang w:val="ro-RO"/>
        </w:rPr>
        <w:t>Subsemnatul/Subsemnata ...................................................................................,</w:t>
      </w:r>
    </w:p>
    <w:p w14:paraId="3CA8270D" w14:textId="77777777" w:rsidR="00812F99" w:rsidRPr="007A0C76" w:rsidRDefault="00F45631" w:rsidP="00985683">
      <w:pPr>
        <w:spacing w:after="0"/>
        <w:rPr>
          <w:lang w:val="ro-RO"/>
        </w:rPr>
      </w:pPr>
      <w:r w:rsidRPr="007A0C76">
        <w:rPr>
          <w:lang w:val="ro-RO"/>
        </w:rPr>
        <w:t>domiciliat(ă) în localitatea ..................................................., str. .................................................. nr. ...., bl. ...., sc. ...., ap. ...., județul ..................................,</w:t>
      </w:r>
    </w:p>
    <w:p w14:paraId="19EEEA3A" w14:textId="77777777" w:rsidR="00812F99" w:rsidRPr="007A0C76" w:rsidRDefault="00F45631" w:rsidP="00985683">
      <w:pPr>
        <w:spacing w:after="0"/>
        <w:rPr>
          <w:lang w:val="ro-RO"/>
        </w:rPr>
      </w:pPr>
      <w:r w:rsidRPr="007A0C76">
        <w:rPr>
          <w:lang w:val="ro-RO"/>
        </w:rPr>
        <w:t>posesor/posesoare al/a C.I./B.I. seria .... nr. ..........., eliberată de .............................................. la data de ...............................,</w:t>
      </w:r>
    </w:p>
    <w:p w14:paraId="7D9C7800" w14:textId="77777777" w:rsidR="00812F99" w:rsidRPr="007A0C76" w:rsidRDefault="00F45631" w:rsidP="00985683">
      <w:pPr>
        <w:spacing w:after="0"/>
        <w:rPr>
          <w:lang w:val="ro-RO"/>
        </w:rPr>
      </w:pPr>
      <w:r w:rsidRPr="007A0C76">
        <w:rPr>
          <w:lang w:val="ro-RO"/>
        </w:rPr>
        <w:t>telefon mobil ........................, e-mail ...........................................................,</w:t>
      </w:r>
    </w:p>
    <w:p w14:paraId="76B49C65" w14:textId="77777777" w:rsidR="00812F99" w:rsidRPr="007A0C76" w:rsidRDefault="00F45631" w:rsidP="00985683">
      <w:pPr>
        <w:spacing w:after="0"/>
        <w:rPr>
          <w:lang w:val="ro-RO"/>
        </w:rPr>
      </w:pPr>
      <w:r w:rsidRPr="007A0C76">
        <w:rPr>
          <w:lang w:val="ro-RO"/>
        </w:rPr>
        <w:t>în calitate de candidat pentru postul de administrator (membru în Consiliul de Administrație) al Societății „AQUA CĂLIMANI” S.R.L.,</w:t>
      </w:r>
    </w:p>
    <w:p w14:paraId="09E0CD66" w14:textId="77777777" w:rsidR="00812F99" w:rsidRPr="007A0C76" w:rsidRDefault="00812F99" w:rsidP="00985683">
      <w:pPr>
        <w:spacing w:after="0"/>
        <w:rPr>
          <w:lang w:val="ro-RO"/>
        </w:rPr>
      </w:pPr>
    </w:p>
    <w:p w14:paraId="10347B87" w14:textId="77777777" w:rsidR="00812F99" w:rsidRPr="007A0C76" w:rsidRDefault="00F45631" w:rsidP="00985683">
      <w:pPr>
        <w:spacing w:after="0"/>
        <w:rPr>
          <w:lang w:val="ro-RO"/>
        </w:rPr>
      </w:pPr>
      <w:r w:rsidRPr="007A0C76">
        <w:rPr>
          <w:lang w:val="ro-RO"/>
        </w:rPr>
        <w:t xml:space="preserve">DECLAR PE PROPRIA RĂSPUNDERE, sub </w:t>
      </w:r>
      <w:proofErr w:type="spellStart"/>
      <w:r w:rsidRPr="007A0C76">
        <w:rPr>
          <w:lang w:val="ro-RO"/>
        </w:rPr>
        <w:t>sancţiunea</w:t>
      </w:r>
      <w:proofErr w:type="spellEnd"/>
      <w:r w:rsidRPr="007A0C76">
        <w:rPr>
          <w:lang w:val="ro-RO"/>
        </w:rPr>
        <w:t xml:space="preserve"> excluderii din procedura de </w:t>
      </w:r>
      <w:proofErr w:type="spellStart"/>
      <w:r w:rsidRPr="007A0C76">
        <w:rPr>
          <w:lang w:val="ro-RO"/>
        </w:rPr>
        <w:t>selecţie</w:t>
      </w:r>
      <w:proofErr w:type="spellEnd"/>
      <w:r w:rsidRPr="007A0C76">
        <w:rPr>
          <w:lang w:val="ro-RO"/>
        </w:rPr>
        <w:t xml:space="preserve"> și a </w:t>
      </w:r>
      <w:proofErr w:type="spellStart"/>
      <w:r w:rsidRPr="007A0C76">
        <w:rPr>
          <w:lang w:val="ro-RO"/>
        </w:rPr>
        <w:t>sancţiunilor</w:t>
      </w:r>
      <w:proofErr w:type="spellEnd"/>
      <w:r w:rsidRPr="007A0C76">
        <w:rPr>
          <w:lang w:val="ro-RO"/>
        </w:rPr>
        <w:t xml:space="preserve"> prevăzute de art. 326 din Codul penal privind falsul în </w:t>
      </w:r>
      <w:proofErr w:type="spellStart"/>
      <w:r w:rsidRPr="007A0C76">
        <w:rPr>
          <w:lang w:val="ro-RO"/>
        </w:rPr>
        <w:t>declaraţii</w:t>
      </w:r>
      <w:proofErr w:type="spellEnd"/>
      <w:r w:rsidRPr="007A0C76">
        <w:rPr>
          <w:lang w:val="ro-RO"/>
        </w:rPr>
        <w:t xml:space="preserve">, că, prin ocuparea postului pentru care mi-am depus candidatura, nu mă aflu în </w:t>
      </w:r>
      <w:proofErr w:type="spellStart"/>
      <w:r w:rsidRPr="007A0C76">
        <w:rPr>
          <w:lang w:val="ro-RO"/>
        </w:rPr>
        <w:t>situaţia</w:t>
      </w:r>
      <w:proofErr w:type="spellEnd"/>
      <w:r w:rsidRPr="007A0C76">
        <w:rPr>
          <w:lang w:val="ro-RO"/>
        </w:rPr>
        <w:t xml:space="preserve"> de conflict de interese sau </w:t>
      </w:r>
      <w:proofErr w:type="spellStart"/>
      <w:r w:rsidRPr="007A0C76">
        <w:rPr>
          <w:lang w:val="ro-RO"/>
        </w:rPr>
        <w:t>incompatibilităţi</w:t>
      </w:r>
      <w:proofErr w:type="spellEnd"/>
      <w:r w:rsidRPr="007A0C76">
        <w:rPr>
          <w:lang w:val="ro-RO"/>
        </w:rPr>
        <w:t xml:space="preserve">, </w:t>
      </w:r>
      <w:proofErr w:type="spellStart"/>
      <w:r w:rsidRPr="007A0C76">
        <w:rPr>
          <w:lang w:val="ro-RO"/>
        </w:rPr>
        <w:t>aşa</w:t>
      </w:r>
      <w:proofErr w:type="spellEnd"/>
      <w:r w:rsidRPr="007A0C76">
        <w:rPr>
          <w:lang w:val="ro-RO"/>
        </w:rPr>
        <w:t xml:space="preserve"> cum sunt acestea definite de </w:t>
      </w:r>
      <w:proofErr w:type="spellStart"/>
      <w:r w:rsidRPr="007A0C76">
        <w:rPr>
          <w:lang w:val="ro-RO"/>
        </w:rPr>
        <w:t>legislaţia</w:t>
      </w:r>
      <w:proofErr w:type="spellEnd"/>
      <w:r w:rsidRPr="007A0C76">
        <w:rPr>
          <w:lang w:val="ro-RO"/>
        </w:rPr>
        <w:t xml:space="preserve"> în vigoare.</w:t>
      </w:r>
    </w:p>
    <w:p w14:paraId="4873A9BB" w14:textId="77777777" w:rsidR="00812F99" w:rsidRPr="007A0C76" w:rsidRDefault="00812F99" w:rsidP="00985683">
      <w:pPr>
        <w:spacing w:after="0"/>
        <w:rPr>
          <w:lang w:val="ro-RO"/>
        </w:rPr>
      </w:pPr>
    </w:p>
    <w:p w14:paraId="184353E9" w14:textId="77777777" w:rsidR="00812F99" w:rsidRPr="007A0C76" w:rsidRDefault="00F45631" w:rsidP="00985683">
      <w:pPr>
        <w:spacing w:after="0"/>
        <w:rPr>
          <w:lang w:val="ro-RO"/>
        </w:rPr>
      </w:pPr>
      <w:r w:rsidRPr="007A0C76">
        <w:rPr>
          <w:lang w:val="ro-RO"/>
        </w:rPr>
        <w:t xml:space="preserve">Declar că </w:t>
      </w:r>
      <w:proofErr w:type="spellStart"/>
      <w:r w:rsidRPr="007A0C76">
        <w:rPr>
          <w:lang w:val="ro-RO"/>
        </w:rPr>
        <w:t>informaţiile</w:t>
      </w:r>
      <w:proofErr w:type="spellEnd"/>
      <w:r w:rsidRPr="007A0C76">
        <w:rPr>
          <w:lang w:val="ro-RO"/>
        </w:rPr>
        <w:t xml:space="preserve"> furnizate sunt complete </w:t>
      </w:r>
      <w:proofErr w:type="spellStart"/>
      <w:r w:rsidRPr="007A0C76">
        <w:rPr>
          <w:lang w:val="ro-RO"/>
        </w:rPr>
        <w:t>şi</w:t>
      </w:r>
      <w:proofErr w:type="spellEnd"/>
      <w:r w:rsidRPr="007A0C76">
        <w:rPr>
          <w:lang w:val="ro-RO"/>
        </w:rPr>
        <w:t xml:space="preserve"> corecte și înțeleg că Comisia de selecție și nominalizare are dreptul de a solicita, în scopul verificării </w:t>
      </w:r>
      <w:proofErr w:type="spellStart"/>
      <w:r w:rsidRPr="007A0C76">
        <w:rPr>
          <w:lang w:val="ro-RO"/>
        </w:rPr>
        <w:t>şi</w:t>
      </w:r>
      <w:proofErr w:type="spellEnd"/>
      <w:r w:rsidRPr="007A0C76">
        <w:rPr>
          <w:lang w:val="ro-RO"/>
        </w:rPr>
        <w:t xml:space="preserve"> confirmării prezentei declarații, orice </w:t>
      </w:r>
      <w:proofErr w:type="spellStart"/>
      <w:r w:rsidRPr="007A0C76">
        <w:rPr>
          <w:lang w:val="ro-RO"/>
        </w:rPr>
        <w:t>informaţii</w:t>
      </w:r>
      <w:proofErr w:type="spellEnd"/>
      <w:r w:rsidRPr="007A0C76">
        <w:rPr>
          <w:lang w:val="ro-RO"/>
        </w:rPr>
        <w:t xml:space="preserve"> </w:t>
      </w:r>
      <w:proofErr w:type="spellStart"/>
      <w:r w:rsidRPr="007A0C76">
        <w:rPr>
          <w:lang w:val="ro-RO"/>
        </w:rPr>
        <w:t>şi</w:t>
      </w:r>
      <w:proofErr w:type="spellEnd"/>
      <w:r w:rsidRPr="007A0C76">
        <w:rPr>
          <w:lang w:val="ro-RO"/>
        </w:rPr>
        <w:t xml:space="preserve"> documente justificative, în conformitate cu prevederile legale.</w:t>
      </w:r>
    </w:p>
    <w:p w14:paraId="69F6D77A" w14:textId="77777777" w:rsidR="00812F99" w:rsidRPr="007A0C76" w:rsidRDefault="00F45631" w:rsidP="00985683">
      <w:pPr>
        <w:spacing w:after="0"/>
        <w:rPr>
          <w:lang w:val="ro-RO"/>
        </w:rPr>
      </w:pPr>
      <w:r w:rsidRPr="007A0C76">
        <w:rPr>
          <w:lang w:val="ro-RO"/>
        </w:rPr>
        <w:t xml:space="preserve">Dau prezenta </w:t>
      </w:r>
      <w:proofErr w:type="spellStart"/>
      <w:r w:rsidRPr="007A0C76">
        <w:rPr>
          <w:lang w:val="ro-RO"/>
        </w:rPr>
        <w:t>declaraţie</w:t>
      </w:r>
      <w:proofErr w:type="spellEnd"/>
      <w:r w:rsidRPr="007A0C76">
        <w:rPr>
          <w:lang w:val="ro-RO"/>
        </w:rPr>
        <w:t xml:space="preserve"> spre a fi anexată la dosarul de candidatură în procedura de </w:t>
      </w:r>
      <w:proofErr w:type="spellStart"/>
      <w:r w:rsidRPr="007A0C76">
        <w:rPr>
          <w:lang w:val="ro-RO"/>
        </w:rPr>
        <w:t>selecţie</w:t>
      </w:r>
      <w:proofErr w:type="spellEnd"/>
      <w:r w:rsidRPr="007A0C76">
        <w:rPr>
          <w:lang w:val="ro-RO"/>
        </w:rPr>
        <w:t xml:space="preserve"> pentru postul de membru în Consiliul de Administrație la Societatea „AQUA CĂLIMANI” S.R.L.</w:t>
      </w:r>
    </w:p>
    <w:p w14:paraId="3DB54840" w14:textId="77777777" w:rsidR="00812F99" w:rsidRPr="007A0C76" w:rsidRDefault="00812F99" w:rsidP="00985683">
      <w:pPr>
        <w:spacing w:after="0"/>
        <w:rPr>
          <w:lang w:val="ro-RO"/>
        </w:rPr>
      </w:pPr>
    </w:p>
    <w:p w14:paraId="6EA18C6C" w14:textId="77777777" w:rsidR="00812F99" w:rsidRPr="007A0C76" w:rsidRDefault="00F45631" w:rsidP="00985683">
      <w:pPr>
        <w:spacing w:after="0"/>
        <w:rPr>
          <w:lang w:val="ro-RO"/>
        </w:rPr>
      </w:pPr>
      <w:r w:rsidRPr="007A0C76">
        <w:rPr>
          <w:lang w:val="ro-RO"/>
        </w:rPr>
        <w:t>Data: ..............................</w:t>
      </w:r>
    </w:p>
    <w:p w14:paraId="46950EE2" w14:textId="77777777" w:rsidR="00812F99" w:rsidRPr="007A0C76" w:rsidRDefault="00F45631" w:rsidP="00985683">
      <w:pPr>
        <w:spacing w:after="0"/>
        <w:rPr>
          <w:lang w:val="ro-RO"/>
        </w:rPr>
      </w:pPr>
      <w:r w:rsidRPr="007A0C76">
        <w:rPr>
          <w:lang w:val="ro-RO"/>
        </w:rPr>
        <w:t>Locul: ..............................</w:t>
      </w:r>
    </w:p>
    <w:p w14:paraId="5F68D37C" w14:textId="77777777" w:rsidR="00812F99" w:rsidRPr="007A0C76" w:rsidRDefault="00F45631" w:rsidP="00985683">
      <w:pPr>
        <w:spacing w:after="0"/>
        <w:rPr>
          <w:lang w:val="ro-RO"/>
        </w:rPr>
      </w:pPr>
      <w:r w:rsidRPr="007A0C76">
        <w:rPr>
          <w:lang w:val="ro-RO"/>
        </w:rPr>
        <w:t>Nume și prenume: ..................................................</w:t>
      </w:r>
    </w:p>
    <w:p w14:paraId="53861EA7" w14:textId="77777777" w:rsidR="00812F99" w:rsidRPr="007A0C76" w:rsidRDefault="00F45631" w:rsidP="00985683">
      <w:pPr>
        <w:spacing w:after="0"/>
        <w:rPr>
          <w:lang w:val="ro-RO"/>
        </w:rPr>
      </w:pPr>
      <w:r w:rsidRPr="007A0C76">
        <w:rPr>
          <w:lang w:val="ro-RO"/>
        </w:rPr>
        <w:t>Semnătura: ...............................................</w:t>
      </w:r>
    </w:p>
    <w:p w14:paraId="5B52C801" w14:textId="77777777" w:rsidR="00812F99" w:rsidRPr="007A0C76" w:rsidRDefault="00F45631" w:rsidP="00985683">
      <w:pPr>
        <w:spacing w:after="0"/>
        <w:rPr>
          <w:lang w:val="ro-RO"/>
        </w:rPr>
      </w:pPr>
      <w:r w:rsidRPr="007A0C76">
        <w:rPr>
          <w:lang w:val="ro-RO"/>
        </w:rPr>
        <w:br w:type="page"/>
      </w:r>
    </w:p>
    <w:p w14:paraId="11CFB851" w14:textId="77777777" w:rsidR="00812F99" w:rsidRPr="007A0C76" w:rsidRDefault="00F45631" w:rsidP="00985683">
      <w:pPr>
        <w:spacing w:after="0"/>
        <w:rPr>
          <w:lang w:val="ro-RO"/>
        </w:rPr>
      </w:pPr>
      <w:r w:rsidRPr="007A0C76">
        <w:rPr>
          <w:b/>
          <w:lang w:val="ro-RO"/>
        </w:rPr>
        <w:lastRenderedPageBreak/>
        <w:t>4. DECLARAȚIE privind situaţiile prevăzute la art. 4 din O.U.G. nr. 109/2011</w:t>
      </w:r>
    </w:p>
    <w:p w14:paraId="68DEA8C1" w14:textId="77777777" w:rsidR="00812F99" w:rsidRPr="007A0C76" w:rsidRDefault="00F45631" w:rsidP="00985683">
      <w:pPr>
        <w:spacing w:after="0"/>
        <w:rPr>
          <w:lang w:val="ro-RO"/>
        </w:rPr>
      </w:pPr>
      <w:r w:rsidRPr="007A0C76">
        <w:rPr>
          <w:lang w:val="ro-RO"/>
        </w:rPr>
        <w:t>Subsemnatul/Subsemnata ...................................................................................,</w:t>
      </w:r>
    </w:p>
    <w:p w14:paraId="40FCF032" w14:textId="77777777" w:rsidR="00812F99" w:rsidRPr="007A0C76" w:rsidRDefault="00F45631" w:rsidP="00985683">
      <w:pPr>
        <w:spacing w:after="0"/>
        <w:rPr>
          <w:lang w:val="ro-RO"/>
        </w:rPr>
      </w:pPr>
      <w:r w:rsidRPr="007A0C76">
        <w:rPr>
          <w:lang w:val="ro-RO"/>
        </w:rPr>
        <w:t>domiciliat(ă) în localitatea ..................................................., str. .................................................. nr. ...., bl. ...., sc. ...., ap. ...., județul ..................................,</w:t>
      </w:r>
    </w:p>
    <w:p w14:paraId="42978036" w14:textId="77777777" w:rsidR="00812F99" w:rsidRPr="007A0C76" w:rsidRDefault="00F45631" w:rsidP="00985683">
      <w:pPr>
        <w:spacing w:after="0"/>
        <w:rPr>
          <w:lang w:val="ro-RO"/>
        </w:rPr>
      </w:pPr>
      <w:r w:rsidRPr="007A0C76">
        <w:rPr>
          <w:lang w:val="ro-RO"/>
        </w:rPr>
        <w:t>posesor/posesoare al/a C.I./B.I. seria .... nr. ..........., eliberată de .............................................. la data de ...............................,</w:t>
      </w:r>
    </w:p>
    <w:p w14:paraId="491E6D7C" w14:textId="77777777" w:rsidR="00812F99" w:rsidRPr="007A0C76" w:rsidRDefault="00F45631" w:rsidP="00985683">
      <w:pPr>
        <w:spacing w:after="0"/>
        <w:rPr>
          <w:lang w:val="ro-RO"/>
        </w:rPr>
      </w:pPr>
      <w:r w:rsidRPr="007A0C76">
        <w:rPr>
          <w:lang w:val="ro-RO"/>
        </w:rPr>
        <w:t>telefon mobil ........................, e-mail ...........................................................,</w:t>
      </w:r>
    </w:p>
    <w:p w14:paraId="2F5B0E08" w14:textId="77777777" w:rsidR="00812F99" w:rsidRPr="007A0C76" w:rsidRDefault="00F45631" w:rsidP="00985683">
      <w:pPr>
        <w:spacing w:after="0"/>
        <w:rPr>
          <w:lang w:val="ro-RO"/>
        </w:rPr>
      </w:pPr>
      <w:r w:rsidRPr="007A0C76">
        <w:rPr>
          <w:lang w:val="ro-RO"/>
        </w:rPr>
        <w:t>în calitate de candidat pentru postul de administrator (membru în Consiliul de Administrație) al Societății „AQUA CĂLIMANI” S.R.L.,</w:t>
      </w:r>
    </w:p>
    <w:p w14:paraId="53361688" w14:textId="77777777" w:rsidR="00812F99" w:rsidRPr="007A0C76" w:rsidRDefault="00812F99" w:rsidP="00985683">
      <w:pPr>
        <w:spacing w:after="0"/>
        <w:rPr>
          <w:lang w:val="ro-RO"/>
        </w:rPr>
      </w:pPr>
    </w:p>
    <w:p w14:paraId="5D0B4023" w14:textId="77777777" w:rsidR="00812F99" w:rsidRPr="007A0C76" w:rsidRDefault="00F45631" w:rsidP="00985683">
      <w:pPr>
        <w:spacing w:after="0"/>
        <w:rPr>
          <w:lang w:val="ro-RO"/>
        </w:rPr>
      </w:pPr>
      <w:r w:rsidRPr="007A0C76">
        <w:rPr>
          <w:lang w:val="ro-RO"/>
        </w:rPr>
        <w:t>DECLAR PE PROPRIA RĂSPUNDERE, sub sancțiunea excluderii din procedura de selecție și a sancțiunilor prevăzute de art. 326 din Codul penal cu privire la falsul în declarații, că nu mă încadrez în niciuna dintre situațiile prevăzute la art. 4 din O.U.G. nr. 109/2011, cu modificările și completările ulterioare.</w:t>
      </w:r>
    </w:p>
    <w:p w14:paraId="13A86BAA" w14:textId="77777777" w:rsidR="00812F99" w:rsidRPr="007A0C76" w:rsidRDefault="00812F99" w:rsidP="00985683">
      <w:pPr>
        <w:spacing w:after="0"/>
        <w:rPr>
          <w:lang w:val="ro-RO"/>
        </w:rPr>
      </w:pPr>
    </w:p>
    <w:p w14:paraId="3F371048" w14:textId="77777777" w:rsidR="00812F99" w:rsidRPr="007A0C76" w:rsidRDefault="00F45631" w:rsidP="00985683">
      <w:pPr>
        <w:spacing w:after="0"/>
        <w:rPr>
          <w:lang w:val="ro-RO"/>
        </w:rPr>
      </w:pPr>
      <w:r w:rsidRPr="007A0C76">
        <w:rPr>
          <w:lang w:val="ro-RO"/>
        </w:rPr>
        <w:t>Dau prezenta declarație pentru a fi anexată la dosarul de candidatură în cadrul procedurii de selecție pentru funcția de membru în Consiliul de Administrație la Societatea „AQUA CĂLIMANI” S.R.L.</w:t>
      </w:r>
    </w:p>
    <w:p w14:paraId="3E78647C" w14:textId="77777777" w:rsidR="00812F99" w:rsidRPr="007A0C76" w:rsidRDefault="00812F99" w:rsidP="00985683">
      <w:pPr>
        <w:spacing w:after="0"/>
        <w:rPr>
          <w:lang w:val="ro-RO"/>
        </w:rPr>
      </w:pPr>
    </w:p>
    <w:p w14:paraId="2BB3CA15" w14:textId="77777777" w:rsidR="00812F99" w:rsidRPr="007A0C76" w:rsidRDefault="00F45631" w:rsidP="00985683">
      <w:pPr>
        <w:spacing w:after="0"/>
        <w:rPr>
          <w:lang w:val="ro-RO"/>
        </w:rPr>
      </w:pPr>
      <w:r w:rsidRPr="007A0C76">
        <w:rPr>
          <w:lang w:val="ro-RO"/>
        </w:rPr>
        <w:t>Data: ..............................</w:t>
      </w:r>
    </w:p>
    <w:p w14:paraId="2B5C43B9" w14:textId="77777777" w:rsidR="00812F99" w:rsidRPr="007A0C76" w:rsidRDefault="00F45631" w:rsidP="00985683">
      <w:pPr>
        <w:spacing w:after="0"/>
        <w:rPr>
          <w:lang w:val="ro-RO"/>
        </w:rPr>
      </w:pPr>
      <w:r w:rsidRPr="007A0C76">
        <w:rPr>
          <w:lang w:val="ro-RO"/>
        </w:rPr>
        <w:t>Locul: ..............................</w:t>
      </w:r>
    </w:p>
    <w:p w14:paraId="0D9EDD9D" w14:textId="77777777" w:rsidR="00812F99" w:rsidRPr="007A0C76" w:rsidRDefault="00F45631" w:rsidP="00985683">
      <w:pPr>
        <w:spacing w:after="0"/>
        <w:rPr>
          <w:lang w:val="ro-RO"/>
        </w:rPr>
      </w:pPr>
      <w:r w:rsidRPr="007A0C76">
        <w:rPr>
          <w:lang w:val="ro-RO"/>
        </w:rPr>
        <w:t>Nume și prenume: ..................................................</w:t>
      </w:r>
    </w:p>
    <w:p w14:paraId="22A87580" w14:textId="77777777" w:rsidR="00812F99" w:rsidRPr="007A0C76" w:rsidRDefault="00F45631" w:rsidP="00985683">
      <w:pPr>
        <w:spacing w:after="0"/>
        <w:rPr>
          <w:lang w:val="ro-RO"/>
        </w:rPr>
      </w:pPr>
      <w:r w:rsidRPr="007A0C76">
        <w:rPr>
          <w:lang w:val="ro-RO"/>
        </w:rPr>
        <w:t>Semnătura: ..................................................</w:t>
      </w:r>
    </w:p>
    <w:p w14:paraId="33B08272" w14:textId="77777777" w:rsidR="00812F99" w:rsidRPr="007A0C76" w:rsidRDefault="00F45631" w:rsidP="00985683">
      <w:pPr>
        <w:spacing w:after="0"/>
        <w:rPr>
          <w:lang w:val="ro-RO"/>
        </w:rPr>
      </w:pPr>
      <w:r w:rsidRPr="007A0C76">
        <w:rPr>
          <w:lang w:val="ro-RO"/>
        </w:rPr>
        <w:br w:type="page"/>
      </w:r>
    </w:p>
    <w:p w14:paraId="15892C2E" w14:textId="77777777" w:rsidR="00812F99" w:rsidRPr="007A0C76" w:rsidRDefault="00F45631" w:rsidP="00985683">
      <w:pPr>
        <w:spacing w:after="0"/>
        <w:rPr>
          <w:lang w:val="ro-RO"/>
        </w:rPr>
      </w:pPr>
      <w:r w:rsidRPr="007A0C76">
        <w:rPr>
          <w:b/>
          <w:lang w:val="ro-RO"/>
        </w:rPr>
        <w:lastRenderedPageBreak/>
        <w:t>5. DECLARAȚIE privind situaţiile prevăzute la art. 30 alin. (9) din O.U.G. nr. 109/2011</w:t>
      </w:r>
    </w:p>
    <w:p w14:paraId="4A708F3E" w14:textId="77777777" w:rsidR="00812F99" w:rsidRPr="007A0C76" w:rsidRDefault="00F45631" w:rsidP="00985683">
      <w:pPr>
        <w:spacing w:after="0"/>
        <w:rPr>
          <w:lang w:val="ro-RO"/>
        </w:rPr>
      </w:pPr>
      <w:r w:rsidRPr="007A0C76">
        <w:rPr>
          <w:lang w:val="ro-RO"/>
        </w:rPr>
        <w:t>Subsemnatul/Subsemnata ...................................................................................,</w:t>
      </w:r>
    </w:p>
    <w:p w14:paraId="5B340FA5" w14:textId="77777777" w:rsidR="00812F99" w:rsidRPr="007A0C76" w:rsidRDefault="00F45631" w:rsidP="00985683">
      <w:pPr>
        <w:spacing w:after="0"/>
        <w:rPr>
          <w:lang w:val="ro-RO"/>
        </w:rPr>
      </w:pPr>
      <w:r w:rsidRPr="007A0C76">
        <w:rPr>
          <w:lang w:val="ro-RO"/>
        </w:rPr>
        <w:t>domiciliat(ă) în localitatea ..................................................., str. .................................................. nr. ...., bl. ...., sc. ...., ap. ...., județul ..................................,</w:t>
      </w:r>
    </w:p>
    <w:p w14:paraId="774909C6" w14:textId="77777777" w:rsidR="00812F99" w:rsidRPr="007A0C76" w:rsidRDefault="00F45631" w:rsidP="00985683">
      <w:pPr>
        <w:spacing w:after="0"/>
        <w:rPr>
          <w:lang w:val="ro-RO"/>
        </w:rPr>
      </w:pPr>
      <w:r w:rsidRPr="007A0C76">
        <w:rPr>
          <w:lang w:val="ro-RO"/>
        </w:rPr>
        <w:t>posesor/posesoare al/a C.I./B.I. seria .... nr. ..........., eliberată de .............................................. la data de ...............................,</w:t>
      </w:r>
    </w:p>
    <w:p w14:paraId="4808F328" w14:textId="77777777" w:rsidR="00812F99" w:rsidRPr="007A0C76" w:rsidRDefault="00F45631" w:rsidP="00985683">
      <w:pPr>
        <w:spacing w:after="0"/>
        <w:rPr>
          <w:lang w:val="ro-RO"/>
        </w:rPr>
      </w:pPr>
      <w:r w:rsidRPr="007A0C76">
        <w:rPr>
          <w:lang w:val="ro-RO"/>
        </w:rPr>
        <w:t>telefon mobil ........................, e-mail ...........................................................,</w:t>
      </w:r>
    </w:p>
    <w:p w14:paraId="1A6513AF" w14:textId="77777777" w:rsidR="00812F99" w:rsidRPr="007A0C76" w:rsidRDefault="00F45631" w:rsidP="00985683">
      <w:pPr>
        <w:spacing w:after="0"/>
        <w:rPr>
          <w:lang w:val="ro-RO"/>
        </w:rPr>
      </w:pPr>
      <w:r w:rsidRPr="007A0C76">
        <w:rPr>
          <w:lang w:val="ro-RO"/>
        </w:rPr>
        <w:t>în calitate de candidat pentru postul de administrator (membru în Consiliul de Administrație) al Societății „AQUA CĂLIMANI” S.R.L.,</w:t>
      </w:r>
    </w:p>
    <w:p w14:paraId="32B0E55C" w14:textId="77777777" w:rsidR="00812F99" w:rsidRPr="007A0C76" w:rsidRDefault="00812F99" w:rsidP="00985683">
      <w:pPr>
        <w:spacing w:after="0"/>
        <w:rPr>
          <w:lang w:val="ro-RO"/>
        </w:rPr>
      </w:pPr>
    </w:p>
    <w:p w14:paraId="475BCA85" w14:textId="77777777" w:rsidR="00812F99" w:rsidRPr="007A0C76" w:rsidRDefault="00F45631" w:rsidP="00985683">
      <w:pPr>
        <w:spacing w:after="0"/>
        <w:rPr>
          <w:lang w:val="ro-RO"/>
        </w:rPr>
      </w:pPr>
      <w:r w:rsidRPr="007A0C76">
        <w:rPr>
          <w:lang w:val="ro-RO"/>
        </w:rPr>
        <w:t>DECLAR PE PROPRIA RĂSPUNDERE, sub sancțiunea excluderii din procedura de selecție și a sancțiunilor prevăzute de art. 326 din Codul penal cu privire la falsul în declarații, că (bifați opțiunea aplicabilă):</w:t>
      </w:r>
    </w:p>
    <w:p w14:paraId="277530D3" w14:textId="77777777" w:rsidR="00812F99" w:rsidRPr="007A0C76" w:rsidRDefault="00F45631" w:rsidP="00985683">
      <w:pPr>
        <w:spacing w:after="0"/>
        <w:rPr>
          <w:lang w:val="ro-RO"/>
        </w:rPr>
      </w:pPr>
      <w:r w:rsidRPr="007A0C76">
        <w:rPr>
          <w:lang w:val="ro-RO"/>
        </w:rPr>
        <w:t>[ ] Mi-am îndeplinit indicatorii de performanță stabiliți în funcțiile deținute anterior;</w:t>
      </w:r>
    </w:p>
    <w:p w14:paraId="55DEE6B1" w14:textId="77777777" w:rsidR="00812F99" w:rsidRPr="007A0C76" w:rsidRDefault="00F45631" w:rsidP="00985683">
      <w:pPr>
        <w:spacing w:after="0"/>
        <w:rPr>
          <w:lang w:val="ro-RO"/>
        </w:rPr>
      </w:pPr>
      <w:r w:rsidRPr="007A0C76">
        <w:rPr>
          <w:lang w:val="ro-RO"/>
        </w:rPr>
        <w:t>[ ] Nu am fost revocat(ă) din funcția de administrator sau director pentru neîndeplinirea indicatorilor de performanță.</w:t>
      </w:r>
    </w:p>
    <w:p w14:paraId="6344FE8C" w14:textId="77777777" w:rsidR="00812F99" w:rsidRPr="007A0C76" w:rsidRDefault="00812F99" w:rsidP="00985683">
      <w:pPr>
        <w:spacing w:after="0"/>
        <w:rPr>
          <w:lang w:val="ro-RO"/>
        </w:rPr>
      </w:pPr>
    </w:p>
    <w:p w14:paraId="68E6306D" w14:textId="77777777" w:rsidR="00812F99" w:rsidRPr="007A0C76" w:rsidRDefault="00F45631" w:rsidP="00985683">
      <w:pPr>
        <w:spacing w:after="0"/>
        <w:rPr>
          <w:lang w:val="ro-RO"/>
        </w:rPr>
      </w:pPr>
      <w:r w:rsidRPr="007A0C76">
        <w:rPr>
          <w:lang w:val="ro-RO"/>
        </w:rPr>
        <w:t xml:space="preserve">Declar că </w:t>
      </w:r>
      <w:proofErr w:type="spellStart"/>
      <w:r w:rsidRPr="007A0C76">
        <w:rPr>
          <w:lang w:val="ro-RO"/>
        </w:rPr>
        <w:t>informaţiile</w:t>
      </w:r>
      <w:proofErr w:type="spellEnd"/>
      <w:r w:rsidRPr="007A0C76">
        <w:rPr>
          <w:lang w:val="ro-RO"/>
        </w:rPr>
        <w:t xml:space="preserve"> furnizate sunt complete </w:t>
      </w:r>
      <w:proofErr w:type="spellStart"/>
      <w:r w:rsidRPr="007A0C76">
        <w:rPr>
          <w:lang w:val="ro-RO"/>
        </w:rPr>
        <w:t>şi</w:t>
      </w:r>
      <w:proofErr w:type="spellEnd"/>
      <w:r w:rsidRPr="007A0C76">
        <w:rPr>
          <w:lang w:val="ro-RO"/>
        </w:rPr>
        <w:t xml:space="preserve"> corecte și înțeleg că Comisia de selecție și nominalizare are dreptul de a solicita, în scopul verificării </w:t>
      </w:r>
      <w:proofErr w:type="spellStart"/>
      <w:r w:rsidRPr="007A0C76">
        <w:rPr>
          <w:lang w:val="ro-RO"/>
        </w:rPr>
        <w:t>şi</w:t>
      </w:r>
      <w:proofErr w:type="spellEnd"/>
      <w:r w:rsidRPr="007A0C76">
        <w:rPr>
          <w:lang w:val="ro-RO"/>
        </w:rPr>
        <w:t xml:space="preserve"> confirmării </w:t>
      </w:r>
      <w:proofErr w:type="spellStart"/>
      <w:r w:rsidRPr="007A0C76">
        <w:rPr>
          <w:lang w:val="ro-RO"/>
        </w:rPr>
        <w:t>declaraţiilor</w:t>
      </w:r>
      <w:proofErr w:type="spellEnd"/>
      <w:r w:rsidRPr="007A0C76">
        <w:rPr>
          <w:lang w:val="ro-RO"/>
        </w:rPr>
        <w:t xml:space="preserve">, orice </w:t>
      </w:r>
      <w:proofErr w:type="spellStart"/>
      <w:r w:rsidRPr="007A0C76">
        <w:rPr>
          <w:lang w:val="ro-RO"/>
        </w:rPr>
        <w:t>informaţii</w:t>
      </w:r>
      <w:proofErr w:type="spellEnd"/>
      <w:r w:rsidRPr="007A0C76">
        <w:rPr>
          <w:lang w:val="ro-RO"/>
        </w:rPr>
        <w:t xml:space="preserve"> </w:t>
      </w:r>
      <w:proofErr w:type="spellStart"/>
      <w:r w:rsidRPr="007A0C76">
        <w:rPr>
          <w:lang w:val="ro-RO"/>
        </w:rPr>
        <w:t>şi</w:t>
      </w:r>
      <w:proofErr w:type="spellEnd"/>
      <w:r w:rsidRPr="007A0C76">
        <w:rPr>
          <w:lang w:val="ro-RO"/>
        </w:rPr>
        <w:t xml:space="preserve"> documente justificative, în conformitate cu prevederile legale.</w:t>
      </w:r>
    </w:p>
    <w:p w14:paraId="61DCB131" w14:textId="77777777" w:rsidR="00812F99" w:rsidRPr="007A0C76" w:rsidRDefault="00F45631" w:rsidP="00985683">
      <w:pPr>
        <w:spacing w:after="0"/>
        <w:rPr>
          <w:lang w:val="ro-RO"/>
        </w:rPr>
      </w:pPr>
      <w:r w:rsidRPr="007A0C76">
        <w:rPr>
          <w:lang w:val="ro-RO"/>
        </w:rPr>
        <w:t xml:space="preserve">Dau prezenta </w:t>
      </w:r>
      <w:proofErr w:type="spellStart"/>
      <w:r w:rsidRPr="007A0C76">
        <w:rPr>
          <w:lang w:val="ro-RO"/>
        </w:rPr>
        <w:t>declaraţie</w:t>
      </w:r>
      <w:proofErr w:type="spellEnd"/>
      <w:r w:rsidRPr="007A0C76">
        <w:rPr>
          <w:lang w:val="ro-RO"/>
        </w:rPr>
        <w:t xml:space="preserve"> spre a fi anexată la dosarul de candidatură în procedura de </w:t>
      </w:r>
      <w:proofErr w:type="spellStart"/>
      <w:r w:rsidRPr="007A0C76">
        <w:rPr>
          <w:lang w:val="ro-RO"/>
        </w:rPr>
        <w:t>selecţie</w:t>
      </w:r>
      <w:proofErr w:type="spellEnd"/>
      <w:r w:rsidRPr="007A0C76">
        <w:rPr>
          <w:lang w:val="ro-RO"/>
        </w:rPr>
        <w:t xml:space="preserve"> pentru funcția de membru în Consiliul de Administrație la Societatea „AQUA CĂLIMANI” S.R.L.</w:t>
      </w:r>
    </w:p>
    <w:p w14:paraId="6A869EB5" w14:textId="77777777" w:rsidR="00812F99" w:rsidRPr="007A0C76" w:rsidRDefault="00812F99" w:rsidP="00985683">
      <w:pPr>
        <w:spacing w:after="0"/>
        <w:rPr>
          <w:lang w:val="ro-RO"/>
        </w:rPr>
      </w:pPr>
    </w:p>
    <w:p w14:paraId="498373E6" w14:textId="77777777" w:rsidR="00812F99" w:rsidRPr="007A0C76" w:rsidRDefault="00F45631" w:rsidP="00985683">
      <w:pPr>
        <w:spacing w:after="0"/>
        <w:rPr>
          <w:lang w:val="ro-RO"/>
        </w:rPr>
      </w:pPr>
      <w:r w:rsidRPr="007A0C76">
        <w:rPr>
          <w:lang w:val="ro-RO"/>
        </w:rPr>
        <w:t>Data: ..............................</w:t>
      </w:r>
    </w:p>
    <w:p w14:paraId="530218D8" w14:textId="77777777" w:rsidR="00812F99" w:rsidRPr="007A0C76" w:rsidRDefault="00F45631" w:rsidP="00985683">
      <w:pPr>
        <w:spacing w:after="0"/>
        <w:rPr>
          <w:lang w:val="ro-RO"/>
        </w:rPr>
      </w:pPr>
      <w:r w:rsidRPr="007A0C76">
        <w:rPr>
          <w:lang w:val="ro-RO"/>
        </w:rPr>
        <w:t>Locul: ..............................</w:t>
      </w:r>
    </w:p>
    <w:p w14:paraId="127FEB97" w14:textId="77777777" w:rsidR="00812F99" w:rsidRPr="007A0C76" w:rsidRDefault="00F45631" w:rsidP="00985683">
      <w:pPr>
        <w:spacing w:after="0"/>
        <w:rPr>
          <w:lang w:val="ro-RO"/>
        </w:rPr>
      </w:pPr>
      <w:r w:rsidRPr="007A0C76">
        <w:rPr>
          <w:lang w:val="ro-RO"/>
        </w:rPr>
        <w:t>Nume și prenume: ..................................................</w:t>
      </w:r>
    </w:p>
    <w:p w14:paraId="507DC085" w14:textId="77777777" w:rsidR="00812F99" w:rsidRPr="007A0C76" w:rsidRDefault="00F45631" w:rsidP="00985683">
      <w:pPr>
        <w:spacing w:after="0"/>
        <w:rPr>
          <w:lang w:val="ro-RO"/>
        </w:rPr>
      </w:pPr>
      <w:r w:rsidRPr="007A0C76">
        <w:rPr>
          <w:lang w:val="ro-RO"/>
        </w:rPr>
        <w:t>Semnătura: .................................................</w:t>
      </w:r>
    </w:p>
    <w:p w14:paraId="034F7ECB" w14:textId="77777777" w:rsidR="00812F99" w:rsidRPr="007A0C76" w:rsidRDefault="00F45631" w:rsidP="00985683">
      <w:pPr>
        <w:spacing w:after="0"/>
        <w:rPr>
          <w:lang w:val="ro-RO"/>
        </w:rPr>
      </w:pPr>
      <w:r w:rsidRPr="007A0C76">
        <w:rPr>
          <w:lang w:val="ro-RO"/>
        </w:rPr>
        <w:br w:type="page"/>
      </w:r>
    </w:p>
    <w:p w14:paraId="1BBFE85F" w14:textId="77777777" w:rsidR="00812F99" w:rsidRPr="007A0C76" w:rsidRDefault="00F45631" w:rsidP="00985683">
      <w:pPr>
        <w:spacing w:after="0"/>
        <w:rPr>
          <w:lang w:val="ro-RO"/>
        </w:rPr>
      </w:pPr>
      <w:r w:rsidRPr="007A0C76">
        <w:rPr>
          <w:b/>
          <w:lang w:val="ro-RO"/>
        </w:rPr>
        <w:lastRenderedPageBreak/>
        <w:t>6. DECLARAȚIE privind situaţiile prevăzute la art. 7 și art. 33 din O.U.G. nr. 109/2011</w:t>
      </w:r>
    </w:p>
    <w:p w14:paraId="2C4247F3" w14:textId="77777777" w:rsidR="00812F99" w:rsidRPr="007A0C76" w:rsidRDefault="00F45631" w:rsidP="00985683">
      <w:pPr>
        <w:spacing w:after="0"/>
        <w:rPr>
          <w:lang w:val="ro-RO"/>
        </w:rPr>
      </w:pPr>
      <w:r w:rsidRPr="007A0C76">
        <w:rPr>
          <w:lang w:val="ro-RO"/>
        </w:rPr>
        <w:t>Subsemnatul/Subsemnata ...................................................................................,</w:t>
      </w:r>
    </w:p>
    <w:p w14:paraId="05CF120B" w14:textId="77777777" w:rsidR="00812F99" w:rsidRPr="007A0C76" w:rsidRDefault="00F45631" w:rsidP="00985683">
      <w:pPr>
        <w:spacing w:after="0"/>
        <w:rPr>
          <w:lang w:val="ro-RO"/>
        </w:rPr>
      </w:pPr>
      <w:r w:rsidRPr="007A0C76">
        <w:rPr>
          <w:lang w:val="ro-RO"/>
        </w:rPr>
        <w:t>domiciliat(ă) în localitatea ..................................................., str. .................................................. nr. ...., bl. ...., sc. ...., ap. ...., județul ..................................,</w:t>
      </w:r>
    </w:p>
    <w:p w14:paraId="73F3DE86" w14:textId="77777777" w:rsidR="00812F99" w:rsidRPr="007A0C76" w:rsidRDefault="00F45631" w:rsidP="00985683">
      <w:pPr>
        <w:spacing w:after="0"/>
        <w:rPr>
          <w:lang w:val="ro-RO"/>
        </w:rPr>
      </w:pPr>
      <w:r w:rsidRPr="007A0C76">
        <w:rPr>
          <w:lang w:val="ro-RO"/>
        </w:rPr>
        <w:t>posesor/posesoare al/a C.I./B.I. seria .... nr. ..........., eliberată de .............................................. la data de ...............................,</w:t>
      </w:r>
    </w:p>
    <w:p w14:paraId="6DACB329" w14:textId="77777777" w:rsidR="00812F99" w:rsidRPr="007A0C76" w:rsidRDefault="00F45631" w:rsidP="00985683">
      <w:pPr>
        <w:spacing w:after="0"/>
        <w:rPr>
          <w:lang w:val="ro-RO"/>
        </w:rPr>
      </w:pPr>
      <w:r w:rsidRPr="007A0C76">
        <w:rPr>
          <w:lang w:val="ro-RO"/>
        </w:rPr>
        <w:t>telefon mobil ........................, e-mail ...........................................................,</w:t>
      </w:r>
    </w:p>
    <w:p w14:paraId="15622F19" w14:textId="77777777" w:rsidR="00812F99" w:rsidRPr="007A0C76" w:rsidRDefault="00F45631" w:rsidP="00985683">
      <w:pPr>
        <w:spacing w:after="0"/>
        <w:rPr>
          <w:lang w:val="ro-RO"/>
        </w:rPr>
      </w:pPr>
      <w:r w:rsidRPr="007A0C76">
        <w:rPr>
          <w:lang w:val="ro-RO"/>
        </w:rPr>
        <w:t>în calitate de candidat pentru postul de administrator (membru în Consiliul de Administrație) al Societății „AQUA CĂLIMANI” S.R.L.,</w:t>
      </w:r>
    </w:p>
    <w:p w14:paraId="72B587A7" w14:textId="77777777" w:rsidR="00812F99" w:rsidRPr="007A0C76" w:rsidRDefault="00812F99" w:rsidP="00985683">
      <w:pPr>
        <w:spacing w:after="0"/>
        <w:rPr>
          <w:lang w:val="ro-RO"/>
        </w:rPr>
      </w:pPr>
    </w:p>
    <w:p w14:paraId="39220D00" w14:textId="77777777" w:rsidR="00812F99" w:rsidRPr="007A0C76" w:rsidRDefault="00F45631" w:rsidP="00985683">
      <w:pPr>
        <w:spacing w:after="0"/>
        <w:rPr>
          <w:lang w:val="ro-RO"/>
        </w:rPr>
      </w:pPr>
      <w:r w:rsidRPr="007A0C76">
        <w:rPr>
          <w:lang w:val="ro-RO"/>
        </w:rPr>
        <w:t xml:space="preserve">DECLAR PE PROPRIA RĂSPUNDERE, sub </w:t>
      </w:r>
      <w:proofErr w:type="spellStart"/>
      <w:r w:rsidRPr="007A0C76">
        <w:rPr>
          <w:lang w:val="ro-RO"/>
        </w:rPr>
        <w:t>sancţiunea</w:t>
      </w:r>
      <w:proofErr w:type="spellEnd"/>
      <w:r w:rsidRPr="007A0C76">
        <w:rPr>
          <w:lang w:val="ro-RO"/>
        </w:rPr>
        <w:t xml:space="preserve"> excluderii din procedura de </w:t>
      </w:r>
      <w:proofErr w:type="spellStart"/>
      <w:r w:rsidRPr="007A0C76">
        <w:rPr>
          <w:lang w:val="ro-RO"/>
        </w:rPr>
        <w:t>selecţie</w:t>
      </w:r>
      <w:proofErr w:type="spellEnd"/>
      <w:r w:rsidRPr="007A0C76">
        <w:rPr>
          <w:lang w:val="ro-RO"/>
        </w:rPr>
        <w:t xml:space="preserve"> și a </w:t>
      </w:r>
      <w:proofErr w:type="spellStart"/>
      <w:r w:rsidRPr="007A0C76">
        <w:rPr>
          <w:lang w:val="ro-RO"/>
        </w:rPr>
        <w:t>sancţiunilor</w:t>
      </w:r>
      <w:proofErr w:type="spellEnd"/>
      <w:r w:rsidRPr="007A0C76">
        <w:rPr>
          <w:lang w:val="ro-RO"/>
        </w:rPr>
        <w:t xml:space="preserve"> prevăzute de art. 326 din Codul penal privind falsul în </w:t>
      </w:r>
      <w:proofErr w:type="spellStart"/>
      <w:r w:rsidRPr="007A0C76">
        <w:rPr>
          <w:lang w:val="ro-RO"/>
        </w:rPr>
        <w:t>declaraţii</w:t>
      </w:r>
      <w:proofErr w:type="spellEnd"/>
      <w:r w:rsidRPr="007A0C76">
        <w:rPr>
          <w:lang w:val="ro-RO"/>
        </w:rPr>
        <w:t>, că nu mă aflu în situaţiile prevăzute la art. 7 și art. 33 din O.U.G. nr. 109/2011, cu modificările și completările ulterioare, respectiv (bifați):</w:t>
      </w:r>
    </w:p>
    <w:p w14:paraId="6A59923D" w14:textId="77777777" w:rsidR="00812F99" w:rsidRPr="007A0C76" w:rsidRDefault="00F45631" w:rsidP="00985683">
      <w:pPr>
        <w:spacing w:after="0"/>
        <w:rPr>
          <w:lang w:val="ro-RO"/>
        </w:rPr>
      </w:pPr>
      <w:r w:rsidRPr="007A0C76">
        <w:rPr>
          <w:lang w:val="ro-RO"/>
        </w:rPr>
        <w:t>[ ] Nu dețin mai mult de două mandate concomitent de membru în consiliu de administrație și/sau de membru în consiliu de supraveghere în cadrul altor întreprinderi publice ori societăți la care statul sau unitățile administrativ-teritoriale sunt acționari majoritari.</w:t>
      </w:r>
    </w:p>
    <w:p w14:paraId="094C14D1" w14:textId="77777777" w:rsidR="00812F99" w:rsidRPr="007A0C76" w:rsidRDefault="00812F99" w:rsidP="00985683">
      <w:pPr>
        <w:spacing w:after="0"/>
        <w:rPr>
          <w:lang w:val="ro-RO"/>
        </w:rPr>
      </w:pPr>
    </w:p>
    <w:p w14:paraId="46C7438F" w14:textId="77777777" w:rsidR="00812F99" w:rsidRPr="007A0C76" w:rsidRDefault="00F45631" w:rsidP="00985683">
      <w:pPr>
        <w:spacing w:after="0"/>
        <w:rPr>
          <w:lang w:val="ro-RO"/>
        </w:rPr>
      </w:pPr>
      <w:r w:rsidRPr="007A0C76">
        <w:rPr>
          <w:lang w:val="ro-RO"/>
        </w:rPr>
        <w:t xml:space="preserve">Declar că </w:t>
      </w:r>
      <w:proofErr w:type="spellStart"/>
      <w:r w:rsidRPr="007A0C76">
        <w:rPr>
          <w:lang w:val="ro-RO"/>
        </w:rPr>
        <w:t>informaţiile</w:t>
      </w:r>
      <w:proofErr w:type="spellEnd"/>
      <w:r w:rsidRPr="007A0C76">
        <w:rPr>
          <w:lang w:val="ro-RO"/>
        </w:rPr>
        <w:t xml:space="preserve"> furnizate sunt complete și corecte și înțeleg că Comisia de selecție și nominalizare are dreptul de a solicita, în scopul verificării și confirmării </w:t>
      </w:r>
      <w:proofErr w:type="spellStart"/>
      <w:r w:rsidRPr="007A0C76">
        <w:rPr>
          <w:lang w:val="ro-RO"/>
        </w:rPr>
        <w:t>declaraţiilor</w:t>
      </w:r>
      <w:proofErr w:type="spellEnd"/>
      <w:r w:rsidRPr="007A0C76">
        <w:rPr>
          <w:lang w:val="ro-RO"/>
        </w:rPr>
        <w:t xml:space="preserve">, orice </w:t>
      </w:r>
      <w:proofErr w:type="spellStart"/>
      <w:r w:rsidRPr="007A0C76">
        <w:rPr>
          <w:lang w:val="ro-RO"/>
        </w:rPr>
        <w:t>informaţii</w:t>
      </w:r>
      <w:proofErr w:type="spellEnd"/>
      <w:r w:rsidRPr="007A0C76">
        <w:rPr>
          <w:lang w:val="ro-RO"/>
        </w:rPr>
        <w:t xml:space="preserve"> </w:t>
      </w:r>
      <w:proofErr w:type="spellStart"/>
      <w:r w:rsidRPr="007A0C76">
        <w:rPr>
          <w:lang w:val="ro-RO"/>
        </w:rPr>
        <w:t>şi</w:t>
      </w:r>
      <w:proofErr w:type="spellEnd"/>
      <w:r w:rsidRPr="007A0C76">
        <w:rPr>
          <w:lang w:val="ro-RO"/>
        </w:rPr>
        <w:t xml:space="preserve"> documente justificative, în conformitate cu prevederile legale.</w:t>
      </w:r>
    </w:p>
    <w:p w14:paraId="6577902D" w14:textId="77777777" w:rsidR="00812F99" w:rsidRPr="007A0C76" w:rsidRDefault="00F45631" w:rsidP="00985683">
      <w:pPr>
        <w:spacing w:after="0"/>
        <w:rPr>
          <w:lang w:val="ro-RO"/>
        </w:rPr>
      </w:pPr>
      <w:r w:rsidRPr="007A0C76">
        <w:rPr>
          <w:lang w:val="ro-RO"/>
        </w:rPr>
        <w:t xml:space="preserve">Dau prezenta </w:t>
      </w:r>
      <w:proofErr w:type="spellStart"/>
      <w:r w:rsidRPr="007A0C76">
        <w:rPr>
          <w:lang w:val="ro-RO"/>
        </w:rPr>
        <w:t>declaraţie</w:t>
      </w:r>
      <w:proofErr w:type="spellEnd"/>
      <w:r w:rsidRPr="007A0C76">
        <w:rPr>
          <w:lang w:val="ro-RO"/>
        </w:rPr>
        <w:t xml:space="preserve"> spre a fi anexată la dosarul de candidatură în procedura de </w:t>
      </w:r>
      <w:proofErr w:type="spellStart"/>
      <w:r w:rsidRPr="007A0C76">
        <w:rPr>
          <w:lang w:val="ro-RO"/>
        </w:rPr>
        <w:t>selecţie</w:t>
      </w:r>
      <w:proofErr w:type="spellEnd"/>
      <w:r w:rsidRPr="007A0C76">
        <w:rPr>
          <w:lang w:val="ro-RO"/>
        </w:rPr>
        <w:t xml:space="preserve"> pentru funcția de membru în Consiliul de Administrație la Societatea „AQUA CĂLIMANI” S.R.L.</w:t>
      </w:r>
    </w:p>
    <w:p w14:paraId="36E2F646" w14:textId="77777777" w:rsidR="00812F99" w:rsidRPr="007A0C76" w:rsidRDefault="00812F99" w:rsidP="00985683">
      <w:pPr>
        <w:spacing w:after="0"/>
        <w:rPr>
          <w:lang w:val="ro-RO"/>
        </w:rPr>
      </w:pPr>
    </w:p>
    <w:p w14:paraId="3C0EB2CC" w14:textId="77777777" w:rsidR="00812F99" w:rsidRPr="007A0C76" w:rsidRDefault="00F45631" w:rsidP="00985683">
      <w:pPr>
        <w:spacing w:after="0"/>
        <w:rPr>
          <w:lang w:val="ro-RO"/>
        </w:rPr>
      </w:pPr>
      <w:r w:rsidRPr="007A0C76">
        <w:rPr>
          <w:lang w:val="ro-RO"/>
        </w:rPr>
        <w:t>Data: ..............................</w:t>
      </w:r>
    </w:p>
    <w:p w14:paraId="1AEE0E02" w14:textId="77777777" w:rsidR="00812F99" w:rsidRPr="007A0C76" w:rsidRDefault="00F45631" w:rsidP="00985683">
      <w:pPr>
        <w:spacing w:after="0"/>
        <w:rPr>
          <w:lang w:val="ro-RO"/>
        </w:rPr>
      </w:pPr>
      <w:r w:rsidRPr="007A0C76">
        <w:rPr>
          <w:lang w:val="ro-RO"/>
        </w:rPr>
        <w:t>Locul: ..............................</w:t>
      </w:r>
    </w:p>
    <w:p w14:paraId="399C2AA9" w14:textId="77777777" w:rsidR="00812F99" w:rsidRPr="007A0C76" w:rsidRDefault="00F45631" w:rsidP="00985683">
      <w:pPr>
        <w:spacing w:after="0"/>
        <w:rPr>
          <w:lang w:val="ro-RO"/>
        </w:rPr>
      </w:pPr>
      <w:r w:rsidRPr="007A0C76">
        <w:rPr>
          <w:lang w:val="ro-RO"/>
        </w:rPr>
        <w:t>Nume și prenume: ..................................................</w:t>
      </w:r>
    </w:p>
    <w:p w14:paraId="371D5742" w14:textId="77777777" w:rsidR="00812F99" w:rsidRPr="007A0C76" w:rsidRDefault="00F45631" w:rsidP="00985683">
      <w:pPr>
        <w:spacing w:after="0"/>
        <w:rPr>
          <w:lang w:val="ro-RO"/>
        </w:rPr>
      </w:pPr>
      <w:r w:rsidRPr="007A0C76">
        <w:rPr>
          <w:lang w:val="ro-RO"/>
        </w:rPr>
        <w:t>Semnătura: ..................................................</w:t>
      </w:r>
    </w:p>
    <w:p w14:paraId="7BA94BDA" w14:textId="77777777" w:rsidR="00812F99" w:rsidRPr="007A0C76" w:rsidRDefault="00F45631" w:rsidP="00985683">
      <w:pPr>
        <w:spacing w:after="0"/>
        <w:rPr>
          <w:lang w:val="ro-RO"/>
        </w:rPr>
      </w:pPr>
      <w:r w:rsidRPr="007A0C76">
        <w:rPr>
          <w:lang w:val="ro-RO"/>
        </w:rPr>
        <w:br w:type="page"/>
      </w:r>
    </w:p>
    <w:p w14:paraId="28CFD1F9" w14:textId="77777777" w:rsidR="00812F99" w:rsidRPr="007A0C76" w:rsidRDefault="00F45631" w:rsidP="00985683">
      <w:pPr>
        <w:spacing w:after="0"/>
        <w:rPr>
          <w:lang w:val="ro-RO"/>
        </w:rPr>
      </w:pPr>
      <w:r w:rsidRPr="007A0C76">
        <w:rPr>
          <w:b/>
          <w:lang w:val="ro-RO"/>
        </w:rPr>
        <w:lastRenderedPageBreak/>
        <w:t>7. DECLARAȚIE privind neimplicarea în activități de poliție politică</w:t>
      </w:r>
    </w:p>
    <w:p w14:paraId="47B706F6" w14:textId="77777777" w:rsidR="00812F99" w:rsidRPr="007A0C76" w:rsidRDefault="00F45631" w:rsidP="00985683">
      <w:pPr>
        <w:spacing w:after="0"/>
        <w:rPr>
          <w:lang w:val="ro-RO"/>
        </w:rPr>
      </w:pPr>
      <w:r w:rsidRPr="007A0C76">
        <w:rPr>
          <w:lang w:val="ro-RO"/>
        </w:rPr>
        <w:t>Subsemnatul/Subsemnata ...................................................................................,</w:t>
      </w:r>
    </w:p>
    <w:p w14:paraId="5392EC79" w14:textId="77777777" w:rsidR="00812F99" w:rsidRPr="007A0C76" w:rsidRDefault="00F45631" w:rsidP="00985683">
      <w:pPr>
        <w:spacing w:after="0"/>
        <w:rPr>
          <w:lang w:val="ro-RO"/>
        </w:rPr>
      </w:pPr>
      <w:r w:rsidRPr="007A0C76">
        <w:rPr>
          <w:lang w:val="ro-RO"/>
        </w:rPr>
        <w:t>domiciliat(ă) în localitatea ..................................................., str. .................................................. nr. ...., bl. ...., sc. ...., ap. ...., județul ..................................,</w:t>
      </w:r>
    </w:p>
    <w:p w14:paraId="4686C762" w14:textId="77777777" w:rsidR="00812F99" w:rsidRPr="007A0C76" w:rsidRDefault="00F45631" w:rsidP="00985683">
      <w:pPr>
        <w:spacing w:after="0"/>
        <w:rPr>
          <w:lang w:val="ro-RO"/>
        </w:rPr>
      </w:pPr>
      <w:r w:rsidRPr="007A0C76">
        <w:rPr>
          <w:lang w:val="ro-RO"/>
        </w:rPr>
        <w:t>posesor/posesoare al/a C.I./B.I. seria .... nr. ..........., eliberată de .............................................. la data de ...............................,</w:t>
      </w:r>
    </w:p>
    <w:p w14:paraId="3B9BC3E2" w14:textId="77777777" w:rsidR="00812F99" w:rsidRPr="007A0C76" w:rsidRDefault="00F45631" w:rsidP="00985683">
      <w:pPr>
        <w:spacing w:after="0"/>
        <w:rPr>
          <w:lang w:val="ro-RO"/>
        </w:rPr>
      </w:pPr>
      <w:r w:rsidRPr="007A0C76">
        <w:rPr>
          <w:lang w:val="ro-RO"/>
        </w:rPr>
        <w:t>telefon mobil ........................, e-mail ...........................................................,</w:t>
      </w:r>
    </w:p>
    <w:p w14:paraId="61B6814D" w14:textId="77777777" w:rsidR="00812F99" w:rsidRPr="007A0C76" w:rsidRDefault="00F45631" w:rsidP="00985683">
      <w:pPr>
        <w:spacing w:after="0"/>
        <w:rPr>
          <w:lang w:val="ro-RO"/>
        </w:rPr>
      </w:pPr>
      <w:r w:rsidRPr="007A0C76">
        <w:rPr>
          <w:lang w:val="ro-RO"/>
        </w:rPr>
        <w:t>în calitate de candidat pentru postul de administrator (membru în Consiliul de Administrație) al Societății „AQUA CĂLIMANI” S.R.L.,</w:t>
      </w:r>
    </w:p>
    <w:p w14:paraId="318B5CC3" w14:textId="77777777" w:rsidR="00812F99" w:rsidRPr="007A0C76" w:rsidRDefault="00812F99" w:rsidP="00985683">
      <w:pPr>
        <w:spacing w:after="0"/>
        <w:rPr>
          <w:lang w:val="ro-RO"/>
        </w:rPr>
      </w:pPr>
    </w:p>
    <w:p w14:paraId="4A726CFF" w14:textId="77777777" w:rsidR="00812F99" w:rsidRPr="007A0C76" w:rsidRDefault="00F45631" w:rsidP="00985683">
      <w:pPr>
        <w:spacing w:after="0"/>
        <w:rPr>
          <w:lang w:val="ro-RO"/>
        </w:rPr>
      </w:pPr>
      <w:r w:rsidRPr="007A0C76">
        <w:rPr>
          <w:lang w:val="ro-RO"/>
        </w:rPr>
        <w:t xml:space="preserve">DECLAR PE PROPRIA RĂSPUNDERE, sub </w:t>
      </w:r>
      <w:proofErr w:type="spellStart"/>
      <w:r w:rsidRPr="007A0C76">
        <w:rPr>
          <w:lang w:val="ro-RO"/>
        </w:rPr>
        <w:t>sancţiunea</w:t>
      </w:r>
      <w:proofErr w:type="spellEnd"/>
      <w:r w:rsidRPr="007A0C76">
        <w:rPr>
          <w:lang w:val="ro-RO"/>
        </w:rPr>
        <w:t xml:space="preserve"> excluderii din procedura de </w:t>
      </w:r>
      <w:proofErr w:type="spellStart"/>
      <w:r w:rsidRPr="007A0C76">
        <w:rPr>
          <w:lang w:val="ro-RO"/>
        </w:rPr>
        <w:t>selecţie</w:t>
      </w:r>
      <w:proofErr w:type="spellEnd"/>
      <w:r w:rsidRPr="007A0C76">
        <w:rPr>
          <w:lang w:val="ro-RO"/>
        </w:rPr>
        <w:t xml:space="preserve"> și a </w:t>
      </w:r>
      <w:proofErr w:type="spellStart"/>
      <w:r w:rsidRPr="007A0C76">
        <w:rPr>
          <w:lang w:val="ro-RO"/>
        </w:rPr>
        <w:t>sancţiunilor</w:t>
      </w:r>
      <w:proofErr w:type="spellEnd"/>
      <w:r w:rsidRPr="007A0C76">
        <w:rPr>
          <w:lang w:val="ro-RO"/>
        </w:rPr>
        <w:t xml:space="preserve"> prevăzute de art. 326 din Codul penal cu privire la falsul în </w:t>
      </w:r>
      <w:proofErr w:type="spellStart"/>
      <w:r w:rsidRPr="007A0C76">
        <w:rPr>
          <w:lang w:val="ro-RO"/>
        </w:rPr>
        <w:t>declaraţii</w:t>
      </w:r>
      <w:proofErr w:type="spellEnd"/>
      <w:r w:rsidRPr="007A0C76">
        <w:rPr>
          <w:lang w:val="ro-RO"/>
        </w:rPr>
        <w:t>, că nu am desfășurat activități de poliție politică, așa cum acestea sunt definite prin legislația în vigoare.</w:t>
      </w:r>
    </w:p>
    <w:p w14:paraId="22CC4968" w14:textId="77777777" w:rsidR="00812F99" w:rsidRPr="007A0C76" w:rsidRDefault="00812F99" w:rsidP="00985683">
      <w:pPr>
        <w:spacing w:after="0"/>
        <w:rPr>
          <w:lang w:val="ro-RO"/>
        </w:rPr>
      </w:pPr>
    </w:p>
    <w:p w14:paraId="1228DB4C" w14:textId="77777777" w:rsidR="00812F99" w:rsidRPr="007A0C76" w:rsidRDefault="00F45631" w:rsidP="00985683">
      <w:pPr>
        <w:spacing w:after="0"/>
        <w:rPr>
          <w:lang w:val="ro-RO"/>
        </w:rPr>
      </w:pPr>
      <w:r w:rsidRPr="007A0C76">
        <w:rPr>
          <w:lang w:val="ro-RO"/>
        </w:rPr>
        <w:t xml:space="preserve">Declar că </w:t>
      </w:r>
      <w:proofErr w:type="spellStart"/>
      <w:r w:rsidRPr="007A0C76">
        <w:rPr>
          <w:lang w:val="ro-RO"/>
        </w:rPr>
        <w:t>informaţiile</w:t>
      </w:r>
      <w:proofErr w:type="spellEnd"/>
      <w:r w:rsidRPr="007A0C76">
        <w:rPr>
          <w:lang w:val="ro-RO"/>
        </w:rPr>
        <w:t xml:space="preserve"> furnizate sunt complete și corecte și înțeleg că Comisia de selecție și nominalizare are dreptul de a solicita, în scopul verificării </w:t>
      </w:r>
      <w:proofErr w:type="spellStart"/>
      <w:r w:rsidRPr="007A0C76">
        <w:rPr>
          <w:lang w:val="ro-RO"/>
        </w:rPr>
        <w:t>şi</w:t>
      </w:r>
      <w:proofErr w:type="spellEnd"/>
      <w:r w:rsidRPr="007A0C76">
        <w:rPr>
          <w:lang w:val="ro-RO"/>
        </w:rPr>
        <w:t xml:space="preserve"> confirmării </w:t>
      </w:r>
      <w:proofErr w:type="spellStart"/>
      <w:r w:rsidRPr="007A0C76">
        <w:rPr>
          <w:lang w:val="ro-RO"/>
        </w:rPr>
        <w:t>declaraţiilor</w:t>
      </w:r>
      <w:proofErr w:type="spellEnd"/>
      <w:r w:rsidRPr="007A0C76">
        <w:rPr>
          <w:lang w:val="ro-RO"/>
        </w:rPr>
        <w:t xml:space="preserve">, orice </w:t>
      </w:r>
      <w:proofErr w:type="spellStart"/>
      <w:r w:rsidRPr="007A0C76">
        <w:rPr>
          <w:lang w:val="ro-RO"/>
        </w:rPr>
        <w:t>informaţii</w:t>
      </w:r>
      <w:proofErr w:type="spellEnd"/>
      <w:r w:rsidRPr="007A0C76">
        <w:rPr>
          <w:lang w:val="ro-RO"/>
        </w:rPr>
        <w:t xml:space="preserve"> și documente justificative, în conformitate cu prevederile legale.</w:t>
      </w:r>
    </w:p>
    <w:p w14:paraId="4471B525" w14:textId="77777777" w:rsidR="00812F99" w:rsidRPr="007A0C76" w:rsidRDefault="00F45631" w:rsidP="00985683">
      <w:pPr>
        <w:spacing w:after="0"/>
        <w:rPr>
          <w:lang w:val="ro-RO"/>
        </w:rPr>
      </w:pPr>
      <w:r w:rsidRPr="007A0C76">
        <w:rPr>
          <w:lang w:val="ro-RO"/>
        </w:rPr>
        <w:t xml:space="preserve">Dau prezenta </w:t>
      </w:r>
      <w:proofErr w:type="spellStart"/>
      <w:r w:rsidRPr="007A0C76">
        <w:rPr>
          <w:lang w:val="ro-RO"/>
        </w:rPr>
        <w:t>declaraţie</w:t>
      </w:r>
      <w:proofErr w:type="spellEnd"/>
      <w:r w:rsidRPr="007A0C76">
        <w:rPr>
          <w:lang w:val="ro-RO"/>
        </w:rPr>
        <w:t xml:space="preserve"> spre a fi anexată la dosarul de candidatură în procedura de </w:t>
      </w:r>
      <w:proofErr w:type="spellStart"/>
      <w:r w:rsidRPr="007A0C76">
        <w:rPr>
          <w:lang w:val="ro-RO"/>
        </w:rPr>
        <w:t>selecţie</w:t>
      </w:r>
      <w:proofErr w:type="spellEnd"/>
      <w:r w:rsidRPr="007A0C76">
        <w:rPr>
          <w:lang w:val="ro-RO"/>
        </w:rPr>
        <w:t xml:space="preserve"> pentru funcția de membru în Consiliul de Administrație la Societatea „AQUA CĂLIMANI” S.R.L.</w:t>
      </w:r>
    </w:p>
    <w:p w14:paraId="593F31AB" w14:textId="77777777" w:rsidR="00812F99" w:rsidRPr="007A0C76" w:rsidRDefault="00812F99" w:rsidP="00985683">
      <w:pPr>
        <w:spacing w:after="0"/>
        <w:rPr>
          <w:lang w:val="ro-RO"/>
        </w:rPr>
      </w:pPr>
    </w:p>
    <w:p w14:paraId="6861562B" w14:textId="77777777" w:rsidR="00812F99" w:rsidRPr="007A0C76" w:rsidRDefault="00F45631" w:rsidP="00985683">
      <w:pPr>
        <w:spacing w:after="0"/>
        <w:rPr>
          <w:lang w:val="ro-RO"/>
        </w:rPr>
      </w:pPr>
      <w:r w:rsidRPr="007A0C76">
        <w:rPr>
          <w:lang w:val="ro-RO"/>
        </w:rPr>
        <w:t>Data: ..............................</w:t>
      </w:r>
    </w:p>
    <w:p w14:paraId="7933A2C8" w14:textId="77777777" w:rsidR="00812F99" w:rsidRPr="007A0C76" w:rsidRDefault="00F45631" w:rsidP="00985683">
      <w:pPr>
        <w:spacing w:after="0"/>
        <w:rPr>
          <w:lang w:val="ro-RO"/>
        </w:rPr>
      </w:pPr>
      <w:r w:rsidRPr="007A0C76">
        <w:rPr>
          <w:lang w:val="ro-RO"/>
        </w:rPr>
        <w:t>Locul: ..............................</w:t>
      </w:r>
    </w:p>
    <w:p w14:paraId="4CF8D9D4" w14:textId="77777777" w:rsidR="00812F99" w:rsidRPr="007A0C76" w:rsidRDefault="00F45631" w:rsidP="00985683">
      <w:pPr>
        <w:spacing w:after="0"/>
        <w:rPr>
          <w:lang w:val="ro-RO"/>
        </w:rPr>
      </w:pPr>
      <w:r w:rsidRPr="007A0C76">
        <w:rPr>
          <w:lang w:val="ro-RO"/>
        </w:rPr>
        <w:t>Nume și prenume: ..................................................</w:t>
      </w:r>
    </w:p>
    <w:p w14:paraId="01C96792" w14:textId="77777777" w:rsidR="00812F99" w:rsidRPr="007A0C76" w:rsidRDefault="00F45631" w:rsidP="00985683">
      <w:pPr>
        <w:spacing w:after="0"/>
        <w:rPr>
          <w:lang w:val="ro-RO"/>
        </w:rPr>
      </w:pPr>
      <w:r w:rsidRPr="007A0C76">
        <w:rPr>
          <w:lang w:val="ro-RO"/>
        </w:rPr>
        <w:t>Semnătura: ..................................................</w:t>
      </w:r>
    </w:p>
    <w:p w14:paraId="2696FF71" w14:textId="77777777" w:rsidR="00812F99" w:rsidRPr="007A0C76" w:rsidRDefault="00F45631" w:rsidP="00985683">
      <w:pPr>
        <w:spacing w:after="0"/>
        <w:rPr>
          <w:lang w:val="ro-RO"/>
        </w:rPr>
      </w:pPr>
      <w:r w:rsidRPr="007A0C76">
        <w:rPr>
          <w:lang w:val="ro-RO"/>
        </w:rPr>
        <w:br w:type="page"/>
      </w:r>
    </w:p>
    <w:p w14:paraId="09D25CC3" w14:textId="77777777" w:rsidR="00812F99" w:rsidRPr="007A0C76" w:rsidRDefault="00F45631" w:rsidP="00985683">
      <w:pPr>
        <w:spacing w:after="0"/>
        <w:rPr>
          <w:lang w:val="ro-RO"/>
        </w:rPr>
      </w:pPr>
      <w:r w:rsidRPr="007A0C76">
        <w:rPr>
          <w:b/>
          <w:lang w:val="ro-RO"/>
        </w:rPr>
        <w:lastRenderedPageBreak/>
        <w:t>8. ACORD PRIVIND PRELUCRAREA DATELOR CU CARACTER PERSONAL (GDPR)</w:t>
      </w:r>
    </w:p>
    <w:p w14:paraId="663D4CA0" w14:textId="77777777" w:rsidR="00812F99" w:rsidRPr="007A0C76" w:rsidRDefault="00F45631" w:rsidP="00985683">
      <w:pPr>
        <w:spacing w:after="0"/>
        <w:rPr>
          <w:lang w:val="ro-RO"/>
        </w:rPr>
      </w:pPr>
      <w:r w:rsidRPr="007A0C76">
        <w:rPr>
          <w:lang w:val="ro-RO"/>
        </w:rPr>
        <w:t>Subsemnatul/Subsemnata ...................................................................................,</w:t>
      </w:r>
    </w:p>
    <w:p w14:paraId="58B18145" w14:textId="77777777" w:rsidR="00812F99" w:rsidRPr="007A0C76" w:rsidRDefault="00F45631" w:rsidP="00985683">
      <w:pPr>
        <w:spacing w:after="0"/>
        <w:rPr>
          <w:lang w:val="ro-RO"/>
        </w:rPr>
      </w:pPr>
      <w:r w:rsidRPr="007A0C76">
        <w:rPr>
          <w:lang w:val="ro-RO"/>
        </w:rPr>
        <w:t>domiciliat(ă) în localitatea ..................................................., str. .................................................. nr. ...., bl. ...., sc. ...., ap. ...., județul ..................................,</w:t>
      </w:r>
    </w:p>
    <w:p w14:paraId="2CB92A88" w14:textId="77777777" w:rsidR="00812F99" w:rsidRPr="007A0C76" w:rsidRDefault="00F45631" w:rsidP="00985683">
      <w:pPr>
        <w:spacing w:after="0"/>
        <w:rPr>
          <w:lang w:val="ro-RO"/>
        </w:rPr>
      </w:pPr>
      <w:r w:rsidRPr="007A0C76">
        <w:rPr>
          <w:lang w:val="ro-RO"/>
        </w:rPr>
        <w:t>posesor/posesoare al/a C.I./B.I. seria .... nr. ..........., eliberată de .............................................. la data de ...............................,</w:t>
      </w:r>
    </w:p>
    <w:p w14:paraId="56A15D8D" w14:textId="77777777" w:rsidR="00812F99" w:rsidRPr="007A0C76" w:rsidRDefault="00F45631" w:rsidP="00985683">
      <w:pPr>
        <w:spacing w:after="0"/>
        <w:rPr>
          <w:lang w:val="ro-RO"/>
        </w:rPr>
      </w:pPr>
      <w:r w:rsidRPr="007A0C76">
        <w:rPr>
          <w:lang w:val="ro-RO"/>
        </w:rPr>
        <w:t>telefon mobil ........................, e-mail ...........................................................,</w:t>
      </w:r>
    </w:p>
    <w:p w14:paraId="078EC244" w14:textId="77777777" w:rsidR="00812F99" w:rsidRPr="007A0C76" w:rsidRDefault="00F45631" w:rsidP="00985683">
      <w:pPr>
        <w:spacing w:after="0"/>
        <w:rPr>
          <w:lang w:val="ro-RO"/>
        </w:rPr>
      </w:pPr>
      <w:r w:rsidRPr="007A0C76">
        <w:rPr>
          <w:lang w:val="ro-RO"/>
        </w:rPr>
        <w:t>în calitate de candidat pentru postul de administrator (membru în Consiliul de Administrație) al Societății „AQUA CĂLIMANI” S.R.L.,</w:t>
      </w:r>
    </w:p>
    <w:p w14:paraId="0ABF6E97" w14:textId="77777777" w:rsidR="00812F99" w:rsidRPr="007A0C76" w:rsidRDefault="00812F99" w:rsidP="00985683">
      <w:pPr>
        <w:spacing w:after="0"/>
        <w:rPr>
          <w:lang w:val="ro-RO"/>
        </w:rPr>
      </w:pPr>
    </w:p>
    <w:p w14:paraId="6D02600F" w14:textId="77777777" w:rsidR="00812F99" w:rsidRPr="007A0C76" w:rsidRDefault="00F45631" w:rsidP="00985683">
      <w:pPr>
        <w:spacing w:after="0"/>
        <w:rPr>
          <w:lang w:val="ro-RO"/>
        </w:rPr>
      </w:pPr>
      <w:r w:rsidRPr="007A0C76">
        <w:rPr>
          <w:lang w:val="ro-RO"/>
        </w:rPr>
        <w:t>DECLAR CĂ:</w:t>
      </w:r>
    </w:p>
    <w:p w14:paraId="0F2C0B0D" w14:textId="77777777" w:rsidR="00812F99" w:rsidRPr="007A0C76" w:rsidRDefault="00F45631" w:rsidP="00985683">
      <w:pPr>
        <w:spacing w:after="0"/>
        <w:rPr>
          <w:lang w:val="ro-RO"/>
        </w:rPr>
      </w:pPr>
      <w:r w:rsidRPr="007A0C76">
        <w:rPr>
          <w:lang w:val="ro-RO"/>
        </w:rPr>
        <w:t>1. Am luat la cunoștință că datele cuprinse în prezentul formular și în dosarul de candidatură vor fi prelucrate în condițiile Regulamentului (UE) 2016/679 (GDPR) și ale legislației naționale aplicabile.</w:t>
      </w:r>
    </w:p>
    <w:p w14:paraId="27B09EE8" w14:textId="77777777" w:rsidR="00812F99" w:rsidRPr="007A0C76" w:rsidRDefault="00F45631" w:rsidP="00985683">
      <w:pPr>
        <w:spacing w:after="0"/>
        <w:rPr>
          <w:lang w:val="ro-RO"/>
        </w:rPr>
      </w:pPr>
      <w:r w:rsidRPr="007A0C76">
        <w:rPr>
          <w:lang w:val="ro-RO"/>
        </w:rPr>
        <w:t>2. Am fost informat(ă) că datele mele, transmise către Registratura Primăriei Municipiului Toplița și către Comisia de selecție și nominalizare, vor fi prelucrate și stocate atât în format fizic, cât și electronic, în scopul derulării procedurii.</w:t>
      </w:r>
    </w:p>
    <w:p w14:paraId="3DCCF210" w14:textId="77777777" w:rsidR="00812F99" w:rsidRPr="007A0C76" w:rsidRDefault="00F45631" w:rsidP="00985683">
      <w:pPr>
        <w:spacing w:after="0"/>
        <w:rPr>
          <w:lang w:val="ro-RO"/>
        </w:rPr>
      </w:pPr>
      <w:r w:rsidRPr="007A0C76">
        <w:rPr>
          <w:lang w:val="ro-RO"/>
        </w:rPr>
        <w:t>3. Am fost informat(ă) că datele pot fi puse la dispoziție, după caz, autorităților/instituțiilor competente, precum și expertului independent contractat, strict în scopul derulării procedurii de selecție.</w:t>
      </w:r>
    </w:p>
    <w:p w14:paraId="7A6F2A19" w14:textId="77777777" w:rsidR="00812F99" w:rsidRPr="007A0C76" w:rsidRDefault="00F45631" w:rsidP="00985683">
      <w:pPr>
        <w:spacing w:after="0"/>
        <w:rPr>
          <w:lang w:val="ro-RO"/>
        </w:rPr>
      </w:pPr>
      <w:r w:rsidRPr="007A0C76">
        <w:rPr>
          <w:lang w:val="ro-RO"/>
        </w:rPr>
        <w:t>4. Termenul de păstrare (retenție) și arhivare se realizează conform prevederilor legale aplicabile și politicilor de arhivare ale Autorității Publice Tutelare.</w:t>
      </w:r>
    </w:p>
    <w:p w14:paraId="15AEFC91" w14:textId="77777777" w:rsidR="00812F99" w:rsidRPr="007A0C76" w:rsidRDefault="00F45631" w:rsidP="00985683">
      <w:pPr>
        <w:spacing w:after="0"/>
        <w:rPr>
          <w:lang w:val="ro-RO"/>
        </w:rPr>
      </w:pPr>
      <w:r w:rsidRPr="007A0C76">
        <w:rPr>
          <w:lang w:val="ro-RO"/>
        </w:rPr>
        <w:t>5. Am fost informat(ă) cu privire la drepturile mele conform GDPR: acces, rectificare, ștergere, restricționare, opoziție, portabilitate, precum și dreptul de a depune plângere la ANSPDCP.</w:t>
      </w:r>
    </w:p>
    <w:p w14:paraId="751C0756" w14:textId="77777777" w:rsidR="00812F99" w:rsidRPr="007A0C76" w:rsidRDefault="00812F99" w:rsidP="00985683">
      <w:pPr>
        <w:spacing w:after="0"/>
        <w:rPr>
          <w:lang w:val="ro-RO"/>
        </w:rPr>
      </w:pPr>
    </w:p>
    <w:p w14:paraId="4F526514" w14:textId="77777777" w:rsidR="00812F99" w:rsidRPr="007A0C76" w:rsidRDefault="00F45631" w:rsidP="00985683">
      <w:pPr>
        <w:spacing w:after="0"/>
        <w:rPr>
          <w:lang w:val="ro-RO"/>
        </w:rPr>
      </w:pPr>
      <w:r w:rsidRPr="007A0C76">
        <w:rPr>
          <w:lang w:val="ro-RO"/>
        </w:rPr>
        <w:t>Acord candidat (bifați):</w:t>
      </w:r>
    </w:p>
    <w:p w14:paraId="26FC8D67" w14:textId="77777777" w:rsidR="00812F99" w:rsidRPr="007A0C76" w:rsidRDefault="00F45631" w:rsidP="00985683">
      <w:pPr>
        <w:spacing w:after="0"/>
        <w:rPr>
          <w:lang w:val="ro-RO"/>
        </w:rPr>
      </w:pPr>
      <w:r w:rsidRPr="007A0C76">
        <w:rPr>
          <w:lang w:val="ro-RO"/>
        </w:rPr>
        <w:t>[ ] Sunt de acord cu prelucrarea datelor mele cu caracter personal, conform celor menționate mai sus.</w:t>
      </w:r>
    </w:p>
    <w:p w14:paraId="41C979CA" w14:textId="77777777" w:rsidR="00812F99" w:rsidRPr="007A0C76" w:rsidRDefault="00F45631" w:rsidP="00985683">
      <w:pPr>
        <w:spacing w:after="0"/>
        <w:rPr>
          <w:lang w:val="ro-RO"/>
        </w:rPr>
      </w:pPr>
      <w:r w:rsidRPr="007A0C76">
        <w:rPr>
          <w:lang w:val="ro-RO"/>
        </w:rPr>
        <w:t>[ ] Nu sunt de acord cu prelucrarea datelor mele cu caracter personal, conform celor menționate mai sus.</w:t>
      </w:r>
    </w:p>
    <w:p w14:paraId="69521E43" w14:textId="77777777" w:rsidR="00812F99" w:rsidRPr="007A0C76" w:rsidRDefault="00F45631" w:rsidP="00985683">
      <w:pPr>
        <w:spacing w:after="0"/>
        <w:rPr>
          <w:lang w:val="ro-RO"/>
        </w:rPr>
      </w:pPr>
      <w:r w:rsidRPr="007A0C76">
        <w:rPr>
          <w:lang w:val="ro-RO"/>
        </w:rPr>
        <w:t>Notă: În cazul în care nu vă exprimați acordul pentru prelucrarea datelor, candidatura nu poate fi procesată.</w:t>
      </w:r>
    </w:p>
    <w:p w14:paraId="0E5FCF0D" w14:textId="77777777" w:rsidR="00812F99" w:rsidRPr="007A0C76" w:rsidRDefault="00812F99" w:rsidP="00985683">
      <w:pPr>
        <w:spacing w:after="0"/>
        <w:rPr>
          <w:lang w:val="ro-RO"/>
        </w:rPr>
      </w:pPr>
    </w:p>
    <w:p w14:paraId="0C96EFFB" w14:textId="77777777" w:rsidR="00812F99" w:rsidRPr="007A0C76" w:rsidRDefault="00F45631" w:rsidP="00985683">
      <w:pPr>
        <w:spacing w:after="0"/>
        <w:rPr>
          <w:lang w:val="ro-RO"/>
        </w:rPr>
      </w:pPr>
      <w:r w:rsidRPr="007A0C76">
        <w:rPr>
          <w:lang w:val="ro-RO"/>
        </w:rPr>
        <w:t>Data: ..............................</w:t>
      </w:r>
    </w:p>
    <w:p w14:paraId="158123E3" w14:textId="77777777" w:rsidR="00812F99" w:rsidRPr="007A0C76" w:rsidRDefault="00F45631" w:rsidP="00985683">
      <w:pPr>
        <w:spacing w:after="0"/>
        <w:rPr>
          <w:lang w:val="ro-RO"/>
        </w:rPr>
      </w:pPr>
      <w:r w:rsidRPr="007A0C76">
        <w:rPr>
          <w:lang w:val="ro-RO"/>
        </w:rPr>
        <w:t>Locul: ..............................</w:t>
      </w:r>
    </w:p>
    <w:p w14:paraId="164A7BAE" w14:textId="77777777" w:rsidR="00812F99" w:rsidRPr="007A0C76" w:rsidRDefault="00F45631" w:rsidP="00985683">
      <w:pPr>
        <w:spacing w:after="0"/>
        <w:rPr>
          <w:lang w:val="ro-RO"/>
        </w:rPr>
      </w:pPr>
      <w:r w:rsidRPr="007A0C76">
        <w:rPr>
          <w:lang w:val="ro-RO"/>
        </w:rPr>
        <w:t>Nume și prenume: ..................................................</w:t>
      </w:r>
    </w:p>
    <w:p w14:paraId="42778F3D" w14:textId="77777777" w:rsidR="00812F99" w:rsidRPr="007A0C76" w:rsidRDefault="00F45631" w:rsidP="00985683">
      <w:pPr>
        <w:spacing w:after="0"/>
        <w:rPr>
          <w:lang w:val="ro-RO"/>
        </w:rPr>
      </w:pPr>
      <w:r w:rsidRPr="007A0C76">
        <w:rPr>
          <w:lang w:val="ro-RO"/>
        </w:rPr>
        <w:t>Semnătura: ..................................................</w:t>
      </w:r>
    </w:p>
    <w:p w14:paraId="7FBEE681" w14:textId="77777777" w:rsidR="00812F99" w:rsidRPr="007A0C76" w:rsidRDefault="00F45631" w:rsidP="00985683">
      <w:pPr>
        <w:spacing w:after="0"/>
        <w:rPr>
          <w:lang w:val="ro-RO"/>
        </w:rPr>
      </w:pPr>
      <w:r w:rsidRPr="007A0C76">
        <w:rPr>
          <w:lang w:val="ro-RO"/>
        </w:rPr>
        <w:br w:type="page"/>
      </w:r>
    </w:p>
    <w:p w14:paraId="599DF0C7" w14:textId="77777777" w:rsidR="00812F99" w:rsidRPr="007A0C76" w:rsidRDefault="00F45631" w:rsidP="00985683">
      <w:pPr>
        <w:spacing w:after="0"/>
        <w:rPr>
          <w:lang w:val="ro-RO"/>
        </w:rPr>
      </w:pPr>
      <w:r w:rsidRPr="007A0C76">
        <w:rPr>
          <w:b/>
          <w:lang w:val="ro-RO"/>
        </w:rPr>
        <w:lastRenderedPageBreak/>
        <w:t>9. DECLARAȚIE PE PROPRIA RĂSPUNDERE privind destituirea din funcții publice sau încetarea contractului individual de muncă pentru motive disciplinare</w:t>
      </w:r>
    </w:p>
    <w:p w14:paraId="1B2ADD55" w14:textId="77777777" w:rsidR="00812F99" w:rsidRPr="007A0C76" w:rsidRDefault="00F45631" w:rsidP="00985683">
      <w:pPr>
        <w:spacing w:after="0"/>
        <w:rPr>
          <w:lang w:val="ro-RO"/>
        </w:rPr>
      </w:pPr>
      <w:r w:rsidRPr="007A0C76">
        <w:rPr>
          <w:lang w:val="ro-RO"/>
        </w:rPr>
        <w:t>Subsemnatul/Subsemnata ...................................................................................,</w:t>
      </w:r>
    </w:p>
    <w:p w14:paraId="5679D3F4" w14:textId="77777777" w:rsidR="00812F99" w:rsidRPr="007A0C76" w:rsidRDefault="00F45631" w:rsidP="00985683">
      <w:pPr>
        <w:spacing w:after="0"/>
        <w:rPr>
          <w:lang w:val="ro-RO"/>
        </w:rPr>
      </w:pPr>
      <w:r w:rsidRPr="007A0C76">
        <w:rPr>
          <w:lang w:val="ro-RO"/>
        </w:rPr>
        <w:t>domiciliat(ă) în localitatea ..................................................., str. .................................................. nr. ...., bl. ...., sc. ...., ap. ...., județul ..................................,</w:t>
      </w:r>
    </w:p>
    <w:p w14:paraId="1AC51BD3" w14:textId="77777777" w:rsidR="00812F99" w:rsidRPr="007A0C76" w:rsidRDefault="00F45631" w:rsidP="00985683">
      <w:pPr>
        <w:spacing w:after="0"/>
        <w:rPr>
          <w:lang w:val="ro-RO"/>
        </w:rPr>
      </w:pPr>
      <w:r w:rsidRPr="007A0C76">
        <w:rPr>
          <w:lang w:val="ro-RO"/>
        </w:rPr>
        <w:t>posesor/posesoare al/a C.I./B.I. seria .... nr. ..........., eliberată de .............................................. la data de ...............................,</w:t>
      </w:r>
    </w:p>
    <w:p w14:paraId="16C91B83" w14:textId="77777777" w:rsidR="00812F99" w:rsidRPr="007A0C76" w:rsidRDefault="00F45631" w:rsidP="00985683">
      <w:pPr>
        <w:spacing w:after="0"/>
        <w:rPr>
          <w:lang w:val="ro-RO"/>
        </w:rPr>
      </w:pPr>
      <w:r w:rsidRPr="007A0C76">
        <w:rPr>
          <w:lang w:val="ro-RO"/>
        </w:rPr>
        <w:t>telefon mobil ........................, e-mail ...........................................................,</w:t>
      </w:r>
    </w:p>
    <w:p w14:paraId="3C312A5C" w14:textId="77777777" w:rsidR="00812F99" w:rsidRPr="007A0C76" w:rsidRDefault="00F45631" w:rsidP="00985683">
      <w:pPr>
        <w:spacing w:after="0"/>
        <w:rPr>
          <w:lang w:val="ro-RO"/>
        </w:rPr>
      </w:pPr>
      <w:r w:rsidRPr="007A0C76">
        <w:rPr>
          <w:lang w:val="ro-RO"/>
        </w:rPr>
        <w:t>în calitate de candidat pentru postul de administrator (membru în Consiliul de Administrație) al Societății „AQUA CĂLIMANI” S.R.L.,</w:t>
      </w:r>
    </w:p>
    <w:p w14:paraId="4532E6FC" w14:textId="77777777" w:rsidR="00812F99" w:rsidRPr="007A0C76" w:rsidRDefault="00F45631" w:rsidP="00985683">
      <w:pPr>
        <w:spacing w:after="0"/>
        <w:rPr>
          <w:lang w:val="ro-RO"/>
        </w:rPr>
      </w:pPr>
      <w:r w:rsidRPr="007A0C76">
        <w:rPr>
          <w:lang w:val="ro-RO"/>
        </w:rPr>
        <w:t xml:space="preserve">cunoscând </w:t>
      </w:r>
      <w:proofErr w:type="spellStart"/>
      <w:r w:rsidRPr="007A0C76">
        <w:rPr>
          <w:lang w:val="ro-RO"/>
        </w:rPr>
        <w:t>dispoziţiile</w:t>
      </w:r>
      <w:proofErr w:type="spellEnd"/>
      <w:r w:rsidRPr="007A0C76">
        <w:rPr>
          <w:lang w:val="ro-RO"/>
        </w:rPr>
        <w:t xml:space="preserve"> art. 326 din Codul penal cu privire la falsul în </w:t>
      </w:r>
      <w:proofErr w:type="spellStart"/>
      <w:r w:rsidRPr="007A0C76">
        <w:rPr>
          <w:lang w:val="ro-RO"/>
        </w:rPr>
        <w:t>declaraţii</w:t>
      </w:r>
      <w:proofErr w:type="spellEnd"/>
      <w:r w:rsidRPr="007A0C76">
        <w:rPr>
          <w:lang w:val="ro-RO"/>
        </w:rPr>
        <w:t>,</w:t>
      </w:r>
    </w:p>
    <w:p w14:paraId="4CD42A09" w14:textId="77777777" w:rsidR="00812F99" w:rsidRPr="007A0C76" w:rsidRDefault="00812F99" w:rsidP="00985683">
      <w:pPr>
        <w:spacing w:after="0"/>
        <w:rPr>
          <w:lang w:val="ro-RO"/>
        </w:rPr>
      </w:pPr>
    </w:p>
    <w:p w14:paraId="025D88F8" w14:textId="77777777" w:rsidR="00812F99" w:rsidRPr="007A0C76" w:rsidRDefault="00F45631" w:rsidP="00985683">
      <w:pPr>
        <w:spacing w:after="0"/>
        <w:rPr>
          <w:lang w:val="ro-RO"/>
        </w:rPr>
      </w:pPr>
      <w:r w:rsidRPr="007A0C76">
        <w:rPr>
          <w:lang w:val="ro-RO"/>
        </w:rPr>
        <w:t>DECLAR PE PROPRIA RĂSPUNDERE CĂ (bifați):</w:t>
      </w:r>
    </w:p>
    <w:p w14:paraId="595C4292" w14:textId="77777777" w:rsidR="00812F99" w:rsidRPr="007A0C76" w:rsidRDefault="00F45631" w:rsidP="00985683">
      <w:pPr>
        <w:spacing w:after="0"/>
        <w:rPr>
          <w:lang w:val="ro-RO"/>
        </w:rPr>
      </w:pPr>
      <w:r w:rsidRPr="007A0C76">
        <w:rPr>
          <w:lang w:val="ro-RO"/>
        </w:rPr>
        <w:t>[ ] AM FOST destituit/ă dintr-o funcție publică în ultimii 5 ani;</w:t>
      </w:r>
    </w:p>
    <w:p w14:paraId="4372C8E3" w14:textId="77777777" w:rsidR="00812F99" w:rsidRPr="007A0C76" w:rsidRDefault="00F45631" w:rsidP="00985683">
      <w:pPr>
        <w:spacing w:after="0"/>
        <w:rPr>
          <w:lang w:val="ro-RO"/>
        </w:rPr>
      </w:pPr>
      <w:r w:rsidRPr="007A0C76">
        <w:rPr>
          <w:lang w:val="ro-RO"/>
        </w:rPr>
        <w:t>[ ] NU AM FOST destituit/ă dintr-o funcție publică în ultimii 5 ani;</w:t>
      </w:r>
    </w:p>
    <w:p w14:paraId="259181E3" w14:textId="77777777" w:rsidR="00812F99" w:rsidRPr="007A0C76" w:rsidRDefault="00F45631" w:rsidP="00985683">
      <w:pPr>
        <w:spacing w:after="0"/>
        <w:rPr>
          <w:lang w:val="ro-RO"/>
        </w:rPr>
      </w:pPr>
      <w:r w:rsidRPr="007A0C76">
        <w:rPr>
          <w:lang w:val="ro-RO"/>
        </w:rPr>
        <w:t>[ ] MI-A ÎNCETAT contractul individual de muncă pentru motive disciplinare în ultimii 5 ani;</w:t>
      </w:r>
    </w:p>
    <w:p w14:paraId="5A3097A3" w14:textId="77777777" w:rsidR="00812F99" w:rsidRPr="007A0C76" w:rsidRDefault="00F45631" w:rsidP="00985683">
      <w:pPr>
        <w:spacing w:after="0"/>
        <w:rPr>
          <w:lang w:val="ro-RO"/>
        </w:rPr>
      </w:pPr>
      <w:r w:rsidRPr="007A0C76">
        <w:rPr>
          <w:lang w:val="ro-RO"/>
        </w:rPr>
        <w:t>[ ] NU MI-A ÎNCETAT contractul individual de muncă pentru motive disciplinare în ultimii 5 ani.</w:t>
      </w:r>
    </w:p>
    <w:p w14:paraId="15362E92" w14:textId="77777777" w:rsidR="00812F99" w:rsidRPr="007A0C76" w:rsidRDefault="00812F99" w:rsidP="00985683">
      <w:pPr>
        <w:spacing w:after="0"/>
        <w:rPr>
          <w:lang w:val="ro-RO"/>
        </w:rPr>
      </w:pPr>
    </w:p>
    <w:p w14:paraId="5AA54F29" w14:textId="77777777" w:rsidR="00812F99" w:rsidRPr="007A0C76" w:rsidRDefault="00F45631" w:rsidP="00985683">
      <w:pPr>
        <w:spacing w:after="0"/>
        <w:rPr>
          <w:lang w:val="ro-RO"/>
        </w:rPr>
      </w:pPr>
      <w:r w:rsidRPr="007A0C76">
        <w:rPr>
          <w:lang w:val="ro-RO"/>
        </w:rPr>
        <w:t>Data: ..............................</w:t>
      </w:r>
    </w:p>
    <w:p w14:paraId="12DAB39C" w14:textId="77777777" w:rsidR="00812F99" w:rsidRPr="007A0C76" w:rsidRDefault="00F45631" w:rsidP="00985683">
      <w:pPr>
        <w:spacing w:after="0"/>
        <w:rPr>
          <w:lang w:val="ro-RO"/>
        </w:rPr>
      </w:pPr>
      <w:r w:rsidRPr="007A0C76">
        <w:rPr>
          <w:lang w:val="ro-RO"/>
        </w:rPr>
        <w:t>Locul: ..............................</w:t>
      </w:r>
    </w:p>
    <w:p w14:paraId="6B2927BC" w14:textId="77777777" w:rsidR="00812F99" w:rsidRPr="007A0C76" w:rsidRDefault="00F45631" w:rsidP="00985683">
      <w:pPr>
        <w:spacing w:after="0"/>
        <w:rPr>
          <w:lang w:val="ro-RO"/>
        </w:rPr>
      </w:pPr>
      <w:r w:rsidRPr="007A0C76">
        <w:rPr>
          <w:lang w:val="ro-RO"/>
        </w:rPr>
        <w:t>Nume și prenume: ..................................................</w:t>
      </w:r>
    </w:p>
    <w:p w14:paraId="24E63CC0" w14:textId="77777777" w:rsidR="00812F99" w:rsidRPr="007A0C76" w:rsidRDefault="00F45631" w:rsidP="00985683">
      <w:pPr>
        <w:spacing w:after="0"/>
        <w:rPr>
          <w:lang w:val="ro-RO"/>
        </w:rPr>
      </w:pPr>
      <w:r w:rsidRPr="007A0C76">
        <w:rPr>
          <w:lang w:val="ro-RO"/>
        </w:rPr>
        <w:t>Semnătura: ..................................................</w:t>
      </w:r>
    </w:p>
    <w:p w14:paraId="2FB5697E" w14:textId="77777777" w:rsidR="00812F99" w:rsidRPr="007A0C76" w:rsidRDefault="00F45631" w:rsidP="00985683">
      <w:pPr>
        <w:spacing w:after="0"/>
        <w:rPr>
          <w:lang w:val="ro-RO"/>
        </w:rPr>
      </w:pPr>
      <w:r w:rsidRPr="007A0C76">
        <w:rPr>
          <w:lang w:val="ro-RO"/>
        </w:rPr>
        <w:br w:type="page"/>
      </w:r>
    </w:p>
    <w:p w14:paraId="5D9CD526" w14:textId="77777777" w:rsidR="00812F99" w:rsidRPr="007A0C76" w:rsidRDefault="00F45631" w:rsidP="00985683">
      <w:pPr>
        <w:spacing w:after="0"/>
        <w:rPr>
          <w:lang w:val="ro-RO"/>
        </w:rPr>
      </w:pPr>
      <w:r w:rsidRPr="007A0C76">
        <w:rPr>
          <w:b/>
          <w:lang w:val="ro-RO"/>
        </w:rPr>
        <w:lastRenderedPageBreak/>
        <w:t>10. ACORD PRIVIND VERIFICAREA INFORMAȚIILOR PREZENTATE ÎN DOSAR</w:t>
      </w:r>
    </w:p>
    <w:p w14:paraId="64A9EC7E" w14:textId="77777777" w:rsidR="00812F99" w:rsidRPr="007A0C76" w:rsidRDefault="00F45631" w:rsidP="00985683">
      <w:pPr>
        <w:spacing w:after="0"/>
        <w:rPr>
          <w:lang w:val="ro-RO"/>
        </w:rPr>
      </w:pPr>
      <w:r w:rsidRPr="007A0C76">
        <w:rPr>
          <w:lang w:val="ro-RO"/>
        </w:rPr>
        <w:t>Subsemnatul/Subsemnata ...................................................................................,</w:t>
      </w:r>
    </w:p>
    <w:p w14:paraId="65E287DF" w14:textId="77777777" w:rsidR="00812F99" w:rsidRPr="007A0C76" w:rsidRDefault="00F45631" w:rsidP="00985683">
      <w:pPr>
        <w:spacing w:after="0"/>
        <w:rPr>
          <w:lang w:val="ro-RO"/>
        </w:rPr>
      </w:pPr>
      <w:r w:rsidRPr="007A0C76">
        <w:rPr>
          <w:lang w:val="ro-RO"/>
        </w:rPr>
        <w:t>domiciliat(ă) în ....................................................................................,</w:t>
      </w:r>
    </w:p>
    <w:p w14:paraId="3E8357A5" w14:textId="77777777" w:rsidR="00812F99" w:rsidRPr="007A0C76" w:rsidRDefault="00F45631" w:rsidP="00985683">
      <w:pPr>
        <w:spacing w:after="0"/>
        <w:rPr>
          <w:lang w:val="ro-RO"/>
        </w:rPr>
      </w:pPr>
      <w:r w:rsidRPr="007A0C76">
        <w:rPr>
          <w:lang w:val="ro-RO"/>
        </w:rPr>
        <w:t>posesor/posesoare al/a C.I./B.I. seria ..... nr. ........, eliberată de .................. la data de .................,</w:t>
      </w:r>
    </w:p>
    <w:p w14:paraId="4FC6226B" w14:textId="77777777" w:rsidR="00812F99" w:rsidRPr="007A0C76" w:rsidRDefault="00F45631" w:rsidP="00985683">
      <w:pPr>
        <w:spacing w:after="0"/>
        <w:rPr>
          <w:lang w:val="ro-RO"/>
        </w:rPr>
      </w:pPr>
      <w:r w:rsidRPr="007A0C76">
        <w:rPr>
          <w:lang w:val="ro-RO"/>
        </w:rPr>
        <w:t>CNP ....................................................,</w:t>
      </w:r>
    </w:p>
    <w:p w14:paraId="7F2335AA" w14:textId="77777777" w:rsidR="00812F99" w:rsidRPr="007A0C76" w:rsidRDefault="00812F99" w:rsidP="00985683">
      <w:pPr>
        <w:spacing w:after="0"/>
        <w:rPr>
          <w:lang w:val="ro-RO"/>
        </w:rPr>
      </w:pPr>
    </w:p>
    <w:p w14:paraId="04CEAFF3" w14:textId="77777777" w:rsidR="00812F99" w:rsidRPr="007A0C76" w:rsidRDefault="00F45631" w:rsidP="00985683">
      <w:pPr>
        <w:spacing w:after="0"/>
        <w:rPr>
          <w:lang w:val="ro-RO"/>
        </w:rPr>
      </w:pPr>
      <w:r w:rsidRPr="007A0C76">
        <w:rPr>
          <w:lang w:val="ro-RO"/>
        </w:rPr>
        <w:t>în calitate de candidat pentru funcția de administrator (membru în Consiliul de Administrație) al Societății „AQUA CĂLIMANI” S.R.L.,</w:t>
      </w:r>
    </w:p>
    <w:p w14:paraId="0840B40E" w14:textId="77777777" w:rsidR="00812F99" w:rsidRPr="007A0C76" w:rsidRDefault="00812F99" w:rsidP="00985683">
      <w:pPr>
        <w:spacing w:after="0"/>
        <w:rPr>
          <w:lang w:val="ro-RO"/>
        </w:rPr>
      </w:pPr>
    </w:p>
    <w:p w14:paraId="35482819" w14:textId="77777777" w:rsidR="00812F99" w:rsidRPr="007A0C76" w:rsidRDefault="00F45631" w:rsidP="00985683">
      <w:pPr>
        <w:spacing w:after="0"/>
        <w:rPr>
          <w:lang w:val="ro-RO"/>
        </w:rPr>
      </w:pPr>
      <w:r w:rsidRPr="007A0C76">
        <w:rPr>
          <w:lang w:val="ro-RO"/>
        </w:rPr>
        <w:t>DECLAR PE PROPRIA RĂSPUNDERE CĂ:</w:t>
      </w:r>
    </w:p>
    <w:p w14:paraId="2C37049A" w14:textId="77777777" w:rsidR="00812F99" w:rsidRPr="007A0C76" w:rsidRDefault="00F45631" w:rsidP="00985683">
      <w:pPr>
        <w:spacing w:after="0"/>
        <w:rPr>
          <w:lang w:val="ro-RO"/>
        </w:rPr>
      </w:pPr>
      <w:r w:rsidRPr="007A0C76">
        <w:rPr>
          <w:lang w:val="ro-RO"/>
        </w:rPr>
        <w:t>[ ] Sunt de acord ca informațiile, documentele și declarațiile furnizate în dosarul meu de candidatură să fie verificate, în condițiile legii, de către Comisia de selecție și nominalizare și, după caz, de expertul independent desemnat (HR EXPERT INDEPENDENT S.R.L.).</w:t>
      </w:r>
    </w:p>
    <w:p w14:paraId="55B8404A" w14:textId="77777777" w:rsidR="00812F99" w:rsidRPr="007A0C76" w:rsidRDefault="00F45631" w:rsidP="00985683">
      <w:pPr>
        <w:spacing w:after="0"/>
        <w:rPr>
          <w:lang w:val="ro-RO"/>
        </w:rPr>
      </w:pPr>
      <w:r w:rsidRPr="007A0C76">
        <w:rPr>
          <w:lang w:val="ro-RO"/>
        </w:rPr>
        <w:t>[ ] Accept ca verificările să includă, fără a se limita la: confirmarea studiilor, verificarea experienței profesionale, solicitarea de referințe de la angajatori anteriori și consultarea registrelor publice relevante.</w:t>
      </w:r>
    </w:p>
    <w:p w14:paraId="18874781" w14:textId="77777777" w:rsidR="00812F99" w:rsidRPr="007A0C76" w:rsidRDefault="00F45631" w:rsidP="00985683">
      <w:pPr>
        <w:spacing w:after="0"/>
        <w:rPr>
          <w:lang w:val="ro-RO"/>
        </w:rPr>
      </w:pPr>
      <w:r w:rsidRPr="007A0C76">
        <w:rPr>
          <w:lang w:val="ro-RO"/>
        </w:rPr>
        <w:t>[ ] Înțeleg că furnizarea de informații sau documente false, incomplete ori inexacte poate atrage respingerea candidaturii mele și, după caz, răspunderea civilă, contravențională sau penală prevăzută de legislația în vigoare.</w:t>
      </w:r>
    </w:p>
    <w:p w14:paraId="18CED391" w14:textId="77777777" w:rsidR="00812F99" w:rsidRPr="007A0C76" w:rsidRDefault="00F45631" w:rsidP="00985683">
      <w:pPr>
        <w:spacing w:after="0"/>
        <w:rPr>
          <w:lang w:val="ro-RO"/>
        </w:rPr>
      </w:pPr>
      <w:r w:rsidRPr="007A0C76">
        <w:rPr>
          <w:lang w:val="ro-RO"/>
        </w:rPr>
        <w:t>[ ] Prezentul acord este valabil pe întreaga durată a procedurii de selecție, până la finalizarea acesteia prin numirea administratorilor.</w:t>
      </w:r>
    </w:p>
    <w:p w14:paraId="519721E3" w14:textId="77777777" w:rsidR="00812F99" w:rsidRPr="007A0C76" w:rsidRDefault="00812F99" w:rsidP="00985683">
      <w:pPr>
        <w:spacing w:after="0"/>
        <w:rPr>
          <w:lang w:val="ro-RO"/>
        </w:rPr>
      </w:pPr>
    </w:p>
    <w:p w14:paraId="2DFBF4DB" w14:textId="77777777" w:rsidR="00812F99" w:rsidRPr="007A0C76" w:rsidRDefault="00F45631" w:rsidP="00985683">
      <w:pPr>
        <w:spacing w:after="0"/>
        <w:rPr>
          <w:lang w:val="ro-RO"/>
        </w:rPr>
      </w:pPr>
      <w:r w:rsidRPr="007A0C76">
        <w:rPr>
          <w:lang w:val="ro-RO"/>
        </w:rPr>
        <w:t>Data: ..............................</w:t>
      </w:r>
    </w:p>
    <w:p w14:paraId="35ED44E9" w14:textId="77777777" w:rsidR="00812F99" w:rsidRPr="007A0C76" w:rsidRDefault="00F45631" w:rsidP="00985683">
      <w:pPr>
        <w:spacing w:after="0"/>
        <w:rPr>
          <w:lang w:val="ro-RO"/>
        </w:rPr>
      </w:pPr>
      <w:r w:rsidRPr="007A0C76">
        <w:rPr>
          <w:lang w:val="ro-RO"/>
        </w:rPr>
        <w:t>Locul: ..............................</w:t>
      </w:r>
    </w:p>
    <w:p w14:paraId="6A795FD4" w14:textId="77777777" w:rsidR="00812F99" w:rsidRPr="007A0C76" w:rsidRDefault="00F45631" w:rsidP="00985683">
      <w:pPr>
        <w:spacing w:after="0"/>
        <w:rPr>
          <w:lang w:val="ro-RO"/>
        </w:rPr>
      </w:pPr>
      <w:r w:rsidRPr="007A0C76">
        <w:rPr>
          <w:lang w:val="ro-RO"/>
        </w:rPr>
        <w:t>Nume și prenume: ..................................................</w:t>
      </w:r>
    </w:p>
    <w:p w14:paraId="4D5E4944" w14:textId="77777777" w:rsidR="00812F99" w:rsidRPr="007A0C76" w:rsidRDefault="00F45631" w:rsidP="00985683">
      <w:pPr>
        <w:spacing w:after="0"/>
        <w:rPr>
          <w:lang w:val="ro-RO"/>
        </w:rPr>
      </w:pPr>
      <w:r w:rsidRPr="007A0C76">
        <w:rPr>
          <w:lang w:val="ro-RO"/>
        </w:rPr>
        <w:t>Semnătura: ..................................................</w:t>
      </w:r>
    </w:p>
    <w:p w14:paraId="352D9C35" w14:textId="77777777" w:rsidR="00812F99" w:rsidRPr="007A0C76" w:rsidRDefault="00F45631" w:rsidP="00985683">
      <w:pPr>
        <w:spacing w:after="0"/>
        <w:rPr>
          <w:lang w:val="ro-RO"/>
        </w:rPr>
      </w:pPr>
      <w:r w:rsidRPr="007A0C76">
        <w:rPr>
          <w:lang w:val="ro-RO"/>
        </w:rPr>
        <w:br w:type="page"/>
      </w:r>
    </w:p>
    <w:p w14:paraId="31CE6350" w14:textId="77777777" w:rsidR="00812F99" w:rsidRPr="007A0C76" w:rsidRDefault="00F45631" w:rsidP="00985683">
      <w:pPr>
        <w:spacing w:after="0"/>
        <w:rPr>
          <w:lang w:val="ro-RO"/>
        </w:rPr>
      </w:pPr>
      <w:r w:rsidRPr="007A0C76">
        <w:rPr>
          <w:b/>
          <w:lang w:val="ro-RO"/>
        </w:rPr>
        <w:lastRenderedPageBreak/>
        <w:t>11. DECLARAȚIE PE PROPRIA RĂSPUNDERE privind îndeplinirea criteriilor de vechime și experiență profesională</w:t>
      </w:r>
    </w:p>
    <w:p w14:paraId="55C4C788" w14:textId="77777777" w:rsidR="00812F99" w:rsidRPr="007A0C76" w:rsidRDefault="00F45631" w:rsidP="00985683">
      <w:pPr>
        <w:spacing w:after="0"/>
        <w:rPr>
          <w:lang w:val="ro-RO"/>
        </w:rPr>
      </w:pPr>
      <w:r w:rsidRPr="007A0C76">
        <w:rPr>
          <w:lang w:val="ro-RO"/>
        </w:rPr>
        <w:t>(procedura de selecție – administrator (membru CA), „AQUA CĂLIMANI” S.R.L.)</w:t>
      </w:r>
    </w:p>
    <w:p w14:paraId="79279394" w14:textId="77777777" w:rsidR="00812F99" w:rsidRPr="007A0C76" w:rsidRDefault="00812F99" w:rsidP="00985683">
      <w:pPr>
        <w:spacing w:after="0"/>
        <w:rPr>
          <w:lang w:val="ro-RO"/>
        </w:rPr>
      </w:pPr>
    </w:p>
    <w:p w14:paraId="7E559989" w14:textId="77777777" w:rsidR="00812F99" w:rsidRPr="007A0C76" w:rsidRDefault="00F45631" w:rsidP="00985683">
      <w:pPr>
        <w:spacing w:after="0"/>
        <w:rPr>
          <w:lang w:val="ro-RO"/>
        </w:rPr>
      </w:pPr>
      <w:r w:rsidRPr="007A0C76">
        <w:rPr>
          <w:lang w:val="ro-RO"/>
        </w:rPr>
        <w:t>Subsemnatul/Subsemnata ...................................................................................,</w:t>
      </w:r>
    </w:p>
    <w:p w14:paraId="34F017E1" w14:textId="77777777" w:rsidR="00812F99" w:rsidRPr="007A0C76" w:rsidRDefault="00F45631" w:rsidP="00985683">
      <w:pPr>
        <w:spacing w:after="0"/>
        <w:rPr>
          <w:lang w:val="ro-RO"/>
        </w:rPr>
      </w:pPr>
      <w:r w:rsidRPr="007A0C76">
        <w:rPr>
          <w:lang w:val="ro-RO"/>
        </w:rPr>
        <w:t>domiciliat(ă) în localitatea ..................................................., str. .................................................. nr. ...., bl. ...., sc. ...., ap. ...., județul ..................................,</w:t>
      </w:r>
    </w:p>
    <w:p w14:paraId="79D0D6FF" w14:textId="77777777" w:rsidR="00812F99" w:rsidRPr="007A0C76" w:rsidRDefault="00F45631" w:rsidP="00985683">
      <w:pPr>
        <w:spacing w:after="0"/>
        <w:rPr>
          <w:lang w:val="ro-RO"/>
        </w:rPr>
      </w:pPr>
      <w:r w:rsidRPr="007A0C76">
        <w:rPr>
          <w:lang w:val="ro-RO"/>
        </w:rPr>
        <w:t>posesor/posesoare al/a C.I./B.I. seria .... nr. ..........., eliberată de .............................................. la data de ...............................,</w:t>
      </w:r>
    </w:p>
    <w:p w14:paraId="5BD4E0AF" w14:textId="77777777" w:rsidR="00812F99" w:rsidRPr="007A0C76" w:rsidRDefault="00F45631" w:rsidP="00985683">
      <w:pPr>
        <w:spacing w:after="0"/>
        <w:rPr>
          <w:lang w:val="ro-RO"/>
        </w:rPr>
      </w:pPr>
      <w:r w:rsidRPr="007A0C76">
        <w:rPr>
          <w:lang w:val="ro-RO"/>
        </w:rPr>
        <w:t>CNP ....................................................,</w:t>
      </w:r>
    </w:p>
    <w:p w14:paraId="10BC70B8" w14:textId="77777777" w:rsidR="00812F99" w:rsidRPr="007A0C76" w:rsidRDefault="00F45631" w:rsidP="00985683">
      <w:pPr>
        <w:spacing w:after="0"/>
        <w:rPr>
          <w:lang w:val="ro-RO"/>
        </w:rPr>
      </w:pPr>
      <w:r w:rsidRPr="007A0C76">
        <w:rPr>
          <w:lang w:val="ro-RO"/>
        </w:rPr>
        <w:t>telefon mobil ........................, e-mail ...........................................................,</w:t>
      </w:r>
    </w:p>
    <w:p w14:paraId="283CFFD6" w14:textId="77777777" w:rsidR="00812F99" w:rsidRPr="007A0C76" w:rsidRDefault="00F45631" w:rsidP="00985683">
      <w:pPr>
        <w:spacing w:after="0"/>
        <w:rPr>
          <w:lang w:val="ro-RO"/>
        </w:rPr>
      </w:pPr>
      <w:r w:rsidRPr="007A0C76">
        <w:rPr>
          <w:lang w:val="ro-RO"/>
        </w:rPr>
        <w:t>în calitate de candidat pentru funcția de administrator (membru în Consiliul de Administrație) la Societatea „AQUA CĂLIMANI” S.R.L.,</w:t>
      </w:r>
    </w:p>
    <w:p w14:paraId="472F8909" w14:textId="77777777" w:rsidR="00812F99" w:rsidRPr="007A0C76" w:rsidRDefault="00F45631" w:rsidP="00985683">
      <w:pPr>
        <w:spacing w:after="0"/>
        <w:rPr>
          <w:lang w:val="ro-RO"/>
        </w:rPr>
      </w:pPr>
      <w:r w:rsidRPr="007A0C76">
        <w:rPr>
          <w:lang w:val="ro-RO"/>
        </w:rPr>
        <w:t>cunoscând prevederile art. 326 din Codul penal privind falsul în declarații,</w:t>
      </w:r>
    </w:p>
    <w:p w14:paraId="05A90560" w14:textId="77777777" w:rsidR="00812F99" w:rsidRPr="007A0C76" w:rsidRDefault="00812F99" w:rsidP="00985683">
      <w:pPr>
        <w:spacing w:after="0"/>
        <w:rPr>
          <w:lang w:val="ro-RO"/>
        </w:rPr>
      </w:pPr>
    </w:p>
    <w:p w14:paraId="403FE4F4" w14:textId="77777777" w:rsidR="00812F99" w:rsidRPr="007A0C76" w:rsidRDefault="00F45631" w:rsidP="00985683">
      <w:pPr>
        <w:spacing w:after="0"/>
        <w:rPr>
          <w:lang w:val="ro-RO"/>
        </w:rPr>
      </w:pPr>
      <w:r w:rsidRPr="007A0C76">
        <w:rPr>
          <w:lang w:val="ro-RO"/>
        </w:rPr>
        <w:t>DECLAR PE PROPRIA RĂSPUNDERE URMĂTOARELE:</w:t>
      </w:r>
    </w:p>
    <w:p w14:paraId="6E3F3D81" w14:textId="77777777" w:rsidR="00812F99" w:rsidRPr="007A0C76" w:rsidRDefault="00812F99" w:rsidP="00985683">
      <w:pPr>
        <w:spacing w:after="0"/>
        <w:rPr>
          <w:lang w:val="ro-RO"/>
        </w:rPr>
      </w:pPr>
    </w:p>
    <w:p w14:paraId="0B27680A" w14:textId="77777777" w:rsidR="00812F99" w:rsidRPr="007A0C76" w:rsidRDefault="00F45631" w:rsidP="00985683">
      <w:pPr>
        <w:spacing w:after="0"/>
        <w:rPr>
          <w:lang w:val="ro-RO"/>
        </w:rPr>
      </w:pPr>
      <w:r w:rsidRPr="007A0C76">
        <w:rPr>
          <w:lang w:val="ro-RO"/>
        </w:rPr>
        <w:t>1. Date privind vechimea și experiența profesională pentru care am depus acte doveditoare:</w:t>
      </w:r>
    </w:p>
    <w:p w14:paraId="01CF09F3" w14:textId="77777777" w:rsidR="00812F99" w:rsidRPr="007A0C76" w:rsidRDefault="00F45631" w:rsidP="00985683">
      <w:pPr>
        <w:spacing w:after="0"/>
        <w:rPr>
          <w:lang w:val="ro-RO"/>
        </w:rPr>
      </w:pPr>
      <w:r w:rsidRPr="007A0C76">
        <w:rPr>
          <w:lang w:val="ro-RO"/>
        </w:rPr>
        <w:t>1.1. Experiență profesională totală (în muncă): .......... ani și .......... luni.</w:t>
      </w:r>
    </w:p>
    <w:p w14:paraId="7EBD593C" w14:textId="77777777" w:rsidR="00812F99" w:rsidRPr="007A0C76" w:rsidRDefault="00F45631" w:rsidP="00985683">
      <w:pPr>
        <w:spacing w:after="0"/>
        <w:rPr>
          <w:lang w:val="ro-RO"/>
        </w:rPr>
      </w:pPr>
      <w:r w:rsidRPr="007A0C76">
        <w:rPr>
          <w:lang w:val="ro-RO"/>
        </w:rPr>
        <w:t>1.2. Experiență în funcții de conducere (director): ......... ani și .......... luni.</w:t>
      </w:r>
    </w:p>
    <w:p w14:paraId="41154836" w14:textId="77777777" w:rsidR="00812F99" w:rsidRPr="007A0C76" w:rsidRDefault="00F45631" w:rsidP="00985683">
      <w:pPr>
        <w:spacing w:after="0"/>
        <w:rPr>
          <w:lang w:val="ro-RO"/>
        </w:rPr>
      </w:pPr>
      <w:r w:rsidRPr="007A0C76">
        <w:rPr>
          <w:lang w:val="ro-RO"/>
        </w:rPr>
        <w:t>1.3. Experiență în funcții de conducere (administrator): ......... ani și .......... luni.</w:t>
      </w:r>
    </w:p>
    <w:p w14:paraId="6880224C" w14:textId="77777777" w:rsidR="00812F99" w:rsidRPr="007A0C76" w:rsidRDefault="00F45631" w:rsidP="00985683">
      <w:pPr>
        <w:spacing w:after="0"/>
        <w:rPr>
          <w:lang w:val="ro-RO"/>
        </w:rPr>
      </w:pPr>
      <w:r w:rsidRPr="007A0C76">
        <w:rPr>
          <w:lang w:val="ro-RO"/>
        </w:rPr>
        <w:t>1.4. Experiență în domenii relevante pentru activitatea societății (captare, tratare și distribuție apă / utilități / infrastructură / investiții / operare): ......... ani și .......... luni.</w:t>
      </w:r>
    </w:p>
    <w:p w14:paraId="16B09FEB" w14:textId="77777777" w:rsidR="00812F99" w:rsidRPr="007A0C76" w:rsidRDefault="00F45631" w:rsidP="00985683">
      <w:pPr>
        <w:spacing w:after="0"/>
        <w:rPr>
          <w:lang w:val="ro-RO"/>
        </w:rPr>
      </w:pPr>
      <w:r w:rsidRPr="007A0C76">
        <w:rPr>
          <w:lang w:val="ro-RO"/>
        </w:rPr>
        <w:t>1.5. Alte elemente de experiență pe care le consider relevante (opțional):</w:t>
      </w:r>
    </w:p>
    <w:p w14:paraId="10F3B9D7" w14:textId="77777777" w:rsidR="00812F99" w:rsidRPr="007A0C76" w:rsidRDefault="00F45631" w:rsidP="00985683">
      <w:pPr>
        <w:spacing w:after="0"/>
        <w:rPr>
          <w:lang w:val="ro-RO"/>
        </w:rPr>
      </w:pPr>
      <w:r w:rsidRPr="007A0C76">
        <w:rPr>
          <w:lang w:val="ro-RO"/>
        </w:rPr>
        <w:t>..............................................................................................................</w:t>
      </w:r>
    </w:p>
    <w:p w14:paraId="712D1ACF" w14:textId="77777777" w:rsidR="00812F99" w:rsidRPr="007A0C76" w:rsidRDefault="00F45631" w:rsidP="00985683">
      <w:pPr>
        <w:spacing w:after="0"/>
        <w:rPr>
          <w:lang w:val="ro-RO"/>
        </w:rPr>
      </w:pPr>
      <w:r w:rsidRPr="007A0C76">
        <w:rPr>
          <w:lang w:val="ro-RO"/>
        </w:rPr>
        <w:t>..............................................................................................................</w:t>
      </w:r>
    </w:p>
    <w:p w14:paraId="6A6A6FC2" w14:textId="77777777" w:rsidR="00812F99" w:rsidRPr="007A0C76" w:rsidRDefault="00812F99" w:rsidP="00985683">
      <w:pPr>
        <w:spacing w:after="0"/>
        <w:rPr>
          <w:lang w:val="ro-RO"/>
        </w:rPr>
      </w:pPr>
    </w:p>
    <w:p w14:paraId="104E495C" w14:textId="77777777" w:rsidR="00812F99" w:rsidRPr="007A0C76" w:rsidRDefault="00F45631" w:rsidP="00985683">
      <w:pPr>
        <w:spacing w:after="0"/>
        <w:rPr>
          <w:lang w:val="ro-RO"/>
        </w:rPr>
      </w:pPr>
      <w:r w:rsidRPr="007A0C76">
        <w:rPr>
          <w:lang w:val="ro-RO"/>
        </w:rPr>
        <w:t>2. Îndeplinirea criteriilor și condițiilor din Profilul postului și Profilul candidatului</w:t>
      </w:r>
    </w:p>
    <w:p w14:paraId="266106C5" w14:textId="77777777" w:rsidR="00812F99" w:rsidRPr="007A0C76" w:rsidRDefault="00F45631" w:rsidP="00985683">
      <w:pPr>
        <w:spacing w:after="0"/>
        <w:rPr>
          <w:lang w:val="ro-RO"/>
        </w:rPr>
      </w:pPr>
      <w:r w:rsidRPr="007A0C76">
        <w:rPr>
          <w:lang w:val="ro-RO"/>
        </w:rPr>
        <w:t>Declar că, potrivit datelor de mai sus și documentelor justificative anexate la dosarul de candidatură, îndeplinesc cumulativ criteriile și condițiile minime de studii cu licență, vechime profesională și experiență în funcții de conducere (director/administrator) prevăzute în documentele procedurii pentru funcția de administrator (membru CA) la „AQUA CĂLIMANI” S.R.L.</w:t>
      </w:r>
    </w:p>
    <w:p w14:paraId="734D7DD1" w14:textId="77777777" w:rsidR="00812F99" w:rsidRPr="007A0C76" w:rsidRDefault="00F45631" w:rsidP="00985683">
      <w:pPr>
        <w:spacing w:after="0"/>
        <w:rPr>
          <w:lang w:val="ro-RO"/>
        </w:rPr>
      </w:pPr>
      <w:r w:rsidRPr="007A0C76">
        <w:rPr>
          <w:lang w:val="ro-RO"/>
        </w:rPr>
        <w:t>Declar, de asemenea, că experiența declarată este reală, verificabilă și corespunde funcțiilor/activităților exercitate efectiv.</w:t>
      </w:r>
    </w:p>
    <w:p w14:paraId="7EE0BB59" w14:textId="77777777" w:rsidR="00812F99" w:rsidRPr="007A0C76" w:rsidRDefault="00812F99" w:rsidP="00985683">
      <w:pPr>
        <w:spacing w:after="0"/>
        <w:rPr>
          <w:lang w:val="ro-RO"/>
        </w:rPr>
      </w:pPr>
    </w:p>
    <w:p w14:paraId="0E80526D" w14:textId="77777777" w:rsidR="00812F99" w:rsidRPr="007A0C76" w:rsidRDefault="00F45631" w:rsidP="00985683">
      <w:pPr>
        <w:spacing w:after="0"/>
        <w:rPr>
          <w:lang w:val="ro-RO"/>
        </w:rPr>
      </w:pPr>
      <w:r w:rsidRPr="007A0C76">
        <w:rPr>
          <w:lang w:val="ro-RO"/>
        </w:rPr>
        <w:t>3. Documente doveditoare depuse în dosarul de candidatură</w:t>
      </w:r>
    </w:p>
    <w:p w14:paraId="6BE6D445" w14:textId="77777777" w:rsidR="00812F99" w:rsidRPr="007A0C76" w:rsidRDefault="00F45631" w:rsidP="00985683">
      <w:pPr>
        <w:spacing w:after="0"/>
        <w:rPr>
          <w:lang w:val="ro-RO"/>
        </w:rPr>
      </w:pPr>
      <w:r w:rsidRPr="007A0C76">
        <w:rPr>
          <w:lang w:val="ro-RO"/>
        </w:rPr>
        <w:t>Confirm că am depus, în copie „conform cu originalul”, documente justificative (după caz):</w:t>
      </w:r>
    </w:p>
    <w:p w14:paraId="116A4F82" w14:textId="77777777" w:rsidR="00812F99" w:rsidRPr="007A0C76" w:rsidRDefault="00F45631" w:rsidP="00985683">
      <w:pPr>
        <w:spacing w:after="0"/>
        <w:rPr>
          <w:lang w:val="ro-RO"/>
        </w:rPr>
      </w:pPr>
      <w:r w:rsidRPr="007A0C76">
        <w:rPr>
          <w:lang w:val="ro-RO"/>
        </w:rPr>
        <w:t>– acte de studii cu licență;</w:t>
      </w:r>
    </w:p>
    <w:p w14:paraId="3678EC31" w14:textId="77777777" w:rsidR="00812F99" w:rsidRPr="007A0C76" w:rsidRDefault="00F45631" w:rsidP="00985683">
      <w:pPr>
        <w:spacing w:after="0"/>
        <w:rPr>
          <w:lang w:val="ro-RO"/>
        </w:rPr>
      </w:pPr>
      <w:r w:rsidRPr="007A0C76">
        <w:rPr>
          <w:lang w:val="ro-RO"/>
        </w:rPr>
        <w:t>– documente privind vechimea și experiența profesională (CIM, acte adiționale, adeverințe, extrase REVISAL, decizii numire etc.);</w:t>
      </w:r>
    </w:p>
    <w:p w14:paraId="5809F5F5" w14:textId="77777777" w:rsidR="00812F99" w:rsidRPr="007A0C76" w:rsidRDefault="00F45631" w:rsidP="00985683">
      <w:pPr>
        <w:spacing w:after="0"/>
        <w:rPr>
          <w:lang w:val="ro-RO"/>
        </w:rPr>
      </w:pPr>
      <w:r w:rsidRPr="007A0C76">
        <w:rPr>
          <w:lang w:val="ro-RO"/>
        </w:rPr>
        <w:lastRenderedPageBreak/>
        <w:t>– recomandări/referințe profesionale (dacă este cazul);</w:t>
      </w:r>
    </w:p>
    <w:p w14:paraId="112D8FE6" w14:textId="77777777" w:rsidR="00812F99" w:rsidRPr="007A0C76" w:rsidRDefault="00F45631" w:rsidP="00985683">
      <w:pPr>
        <w:spacing w:after="0"/>
        <w:rPr>
          <w:lang w:val="ro-RO"/>
        </w:rPr>
      </w:pPr>
      <w:r w:rsidRPr="007A0C76">
        <w:rPr>
          <w:lang w:val="ro-RO"/>
        </w:rPr>
        <w:t>– alte documente relevante.</w:t>
      </w:r>
    </w:p>
    <w:p w14:paraId="1BF62081" w14:textId="77777777" w:rsidR="00812F99" w:rsidRPr="007A0C76" w:rsidRDefault="00812F99" w:rsidP="00985683">
      <w:pPr>
        <w:spacing w:after="0"/>
        <w:rPr>
          <w:lang w:val="ro-RO"/>
        </w:rPr>
      </w:pPr>
    </w:p>
    <w:p w14:paraId="4C49C64F" w14:textId="77777777" w:rsidR="00812F99" w:rsidRPr="007A0C76" w:rsidRDefault="00F45631" w:rsidP="00985683">
      <w:pPr>
        <w:spacing w:after="0"/>
        <w:rPr>
          <w:lang w:val="ro-RO"/>
        </w:rPr>
      </w:pPr>
      <w:r w:rsidRPr="007A0C76">
        <w:rPr>
          <w:lang w:val="ro-RO"/>
        </w:rPr>
        <w:t>4. Acceptarea verificării informațiilor</w:t>
      </w:r>
    </w:p>
    <w:p w14:paraId="4549AF8C" w14:textId="77777777" w:rsidR="00812F99" w:rsidRPr="007A0C76" w:rsidRDefault="00F45631" w:rsidP="00985683">
      <w:pPr>
        <w:spacing w:after="0"/>
        <w:rPr>
          <w:lang w:val="ro-RO"/>
        </w:rPr>
      </w:pPr>
      <w:r w:rsidRPr="007A0C76">
        <w:rPr>
          <w:lang w:val="ro-RO"/>
        </w:rPr>
        <w:t>Declar că sunt de acord ca informațiile și documentele privind vechimea și experiența profesională să fie verificate, în condițiile legii, de către:</w:t>
      </w:r>
    </w:p>
    <w:p w14:paraId="36E06873" w14:textId="77777777" w:rsidR="00812F99" w:rsidRPr="007A0C76" w:rsidRDefault="00F45631" w:rsidP="00985683">
      <w:pPr>
        <w:spacing w:after="0"/>
        <w:rPr>
          <w:lang w:val="ro-RO"/>
        </w:rPr>
      </w:pPr>
      <w:r w:rsidRPr="007A0C76">
        <w:rPr>
          <w:lang w:val="ro-RO"/>
        </w:rPr>
        <w:t>– Comisia de selecție și nominalizare;</w:t>
      </w:r>
    </w:p>
    <w:p w14:paraId="5A13CE68" w14:textId="77777777" w:rsidR="00812F99" w:rsidRPr="007A0C76" w:rsidRDefault="00F45631" w:rsidP="00985683">
      <w:pPr>
        <w:spacing w:after="0"/>
        <w:rPr>
          <w:lang w:val="ro-RO"/>
        </w:rPr>
      </w:pPr>
      <w:r w:rsidRPr="007A0C76">
        <w:rPr>
          <w:lang w:val="ro-RO"/>
        </w:rPr>
        <w:t>– HR EXPERT INDEPENDENT S.R.L., expert independent (după caz, în cadrul atribuțiilor asumate).</w:t>
      </w:r>
    </w:p>
    <w:p w14:paraId="44E24253" w14:textId="77777777" w:rsidR="00812F99" w:rsidRPr="007A0C76" w:rsidRDefault="00F45631" w:rsidP="00985683">
      <w:pPr>
        <w:spacing w:after="0"/>
        <w:rPr>
          <w:lang w:val="ro-RO"/>
        </w:rPr>
      </w:pPr>
      <w:r w:rsidRPr="007A0C76">
        <w:rPr>
          <w:lang w:val="ro-RO"/>
        </w:rPr>
        <w:t>Înțeleg că furnizarea de informații/documente false, incomplete ori inexacte poate atrage respingerea candidaturii mele și, după caz, răspunderea legală.</w:t>
      </w:r>
    </w:p>
    <w:p w14:paraId="37173C20" w14:textId="77777777" w:rsidR="00812F99" w:rsidRPr="007A0C76" w:rsidRDefault="00812F99" w:rsidP="00985683">
      <w:pPr>
        <w:spacing w:after="0"/>
        <w:rPr>
          <w:lang w:val="ro-RO"/>
        </w:rPr>
      </w:pPr>
    </w:p>
    <w:p w14:paraId="116A6687" w14:textId="77777777" w:rsidR="00812F99" w:rsidRPr="007A0C76" w:rsidRDefault="00F45631" w:rsidP="00985683">
      <w:pPr>
        <w:spacing w:after="0"/>
        <w:rPr>
          <w:lang w:val="ro-RO"/>
        </w:rPr>
      </w:pPr>
      <w:r w:rsidRPr="007A0C76">
        <w:rPr>
          <w:lang w:val="ro-RO"/>
        </w:rPr>
        <w:t>Prezenta declarație este dată spre a fi anexată la dosarul de candidatură pentru funcția de administrator (membru CA) la „AQUA CĂLIMANI” S.R.L.</w:t>
      </w:r>
    </w:p>
    <w:p w14:paraId="39EC06C9" w14:textId="77777777" w:rsidR="00812F99" w:rsidRPr="007A0C76" w:rsidRDefault="00812F99" w:rsidP="00985683">
      <w:pPr>
        <w:spacing w:after="0"/>
        <w:rPr>
          <w:lang w:val="ro-RO"/>
        </w:rPr>
      </w:pPr>
    </w:p>
    <w:p w14:paraId="2ECD1A46" w14:textId="77777777" w:rsidR="00812F99" w:rsidRPr="007A0C76" w:rsidRDefault="00F45631" w:rsidP="00985683">
      <w:pPr>
        <w:spacing w:after="0"/>
        <w:rPr>
          <w:lang w:val="ro-RO"/>
        </w:rPr>
      </w:pPr>
      <w:r w:rsidRPr="007A0C76">
        <w:rPr>
          <w:lang w:val="ro-RO"/>
        </w:rPr>
        <w:t>Data: ..............................</w:t>
      </w:r>
    </w:p>
    <w:p w14:paraId="0D75AD53" w14:textId="77777777" w:rsidR="00812F99" w:rsidRPr="007A0C76" w:rsidRDefault="00F45631" w:rsidP="00985683">
      <w:pPr>
        <w:spacing w:after="0"/>
        <w:rPr>
          <w:lang w:val="ro-RO"/>
        </w:rPr>
      </w:pPr>
      <w:r w:rsidRPr="007A0C76">
        <w:rPr>
          <w:lang w:val="ro-RO"/>
        </w:rPr>
        <w:t>Locul: ..............................</w:t>
      </w:r>
    </w:p>
    <w:p w14:paraId="7686FDF9" w14:textId="77777777" w:rsidR="00812F99" w:rsidRPr="007A0C76" w:rsidRDefault="00F45631" w:rsidP="00985683">
      <w:pPr>
        <w:spacing w:after="0"/>
        <w:rPr>
          <w:lang w:val="ro-RO"/>
        </w:rPr>
      </w:pPr>
      <w:r w:rsidRPr="007A0C76">
        <w:rPr>
          <w:lang w:val="ro-RO"/>
        </w:rPr>
        <w:t>Nume și prenume: ..................................................</w:t>
      </w:r>
    </w:p>
    <w:p w14:paraId="33CA3BD5" w14:textId="77777777" w:rsidR="00812F99" w:rsidRPr="007A0C76" w:rsidRDefault="00F45631" w:rsidP="00985683">
      <w:pPr>
        <w:spacing w:after="0"/>
        <w:rPr>
          <w:lang w:val="ro-RO"/>
        </w:rPr>
      </w:pPr>
      <w:r w:rsidRPr="007A0C76">
        <w:rPr>
          <w:lang w:val="ro-RO"/>
        </w:rPr>
        <w:t>Semnătura: ..................................................</w:t>
      </w:r>
    </w:p>
    <w:sectPr w:rsidR="00812F99" w:rsidRPr="007A0C76"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0B23714C"/>
    <w:multiLevelType w:val="multilevel"/>
    <w:tmpl w:val="6574813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15:restartNumberingAfterBreak="0">
    <w:nsid w:val="30336292"/>
    <w:multiLevelType w:val="multilevel"/>
    <w:tmpl w:val="AD22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392826">
    <w:abstractNumId w:val="8"/>
  </w:num>
  <w:num w:numId="2" w16cid:durableId="1207716374">
    <w:abstractNumId w:val="6"/>
  </w:num>
  <w:num w:numId="3" w16cid:durableId="1157645891">
    <w:abstractNumId w:val="5"/>
  </w:num>
  <w:num w:numId="4" w16cid:durableId="1098520660">
    <w:abstractNumId w:val="4"/>
  </w:num>
  <w:num w:numId="5" w16cid:durableId="451753773">
    <w:abstractNumId w:val="7"/>
  </w:num>
  <w:num w:numId="6" w16cid:durableId="79908577">
    <w:abstractNumId w:val="3"/>
  </w:num>
  <w:num w:numId="7" w16cid:durableId="397829821">
    <w:abstractNumId w:val="2"/>
  </w:num>
  <w:num w:numId="8" w16cid:durableId="830676666">
    <w:abstractNumId w:val="1"/>
  </w:num>
  <w:num w:numId="9" w16cid:durableId="1795050961">
    <w:abstractNumId w:val="0"/>
  </w:num>
  <w:num w:numId="10" w16cid:durableId="2034183644">
    <w:abstractNumId w:val="10"/>
  </w:num>
  <w:num w:numId="11" w16cid:durableId="953557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7F45"/>
    <w:rsid w:val="00326F90"/>
    <w:rsid w:val="0067039E"/>
    <w:rsid w:val="007A0C76"/>
    <w:rsid w:val="00812F99"/>
    <w:rsid w:val="00985683"/>
    <w:rsid w:val="00AA1D8D"/>
    <w:rsid w:val="00B47730"/>
    <w:rsid w:val="00CB0664"/>
    <w:rsid w:val="00F456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8762018-5F79-4D9B-9F7D-281B1DBC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4D51D38-1C1B-4698-9004-ED65321DA585}">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7766DE61-BDFA-47D3-9F69-310848F62F53}">
  <ds:schemaRefs>
    <ds:schemaRef ds:uri="http://schemas.microsoft.com/sharepoint/v3/contenttype/forms"/>
  </ds:schemaRefs>
</ds:datastoreItem>
</file>

<file path=customXml/itemProps4.xml><?xml version="1.0" encoding="utf-8"?>
<ds:datastoreItem xmlns:ds="http://schemas.openxmlformats.org/officeDocument/2006/customXml" ds:itemID="{57B82BE6-F69B-4652-8B2D-8F53321D5A27}"/>
</file>

<file path=docProps/app.xml><?xml version="1.0" encoding="utf-8"?>
<Properties xmlns="http://schemas.openxmlformats.org/officeDocument/2006/extended-properties" xmlns:vt="http://schemas.openxmlformats.org/officeDocument/2006/docPropsVTypes">
  <Template>Normal</Template>
  <TotalTime>3</TotalTime>
  <Pages>13</Pages>
  <Words>3607</Words>
  <Characters>20925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Manager/>
  <Company>HR EXPERT INDEPENDENT S.R.L.</Company>
  <LinksUpToDate>false</LinksUpToDate>
  <CharactersWithSpaces>24484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Suciachi</dc:creator>
  <cp:keywords/>
  <cp:lastModifiedBy>HR Maria Suciachi</cp:lastModifiedBy>
  <cp:revision>4</cp:revision>
  <dcterms:created xsi:type="dcterms:W3CDTF">2013-12-23T23:15:00Z</dcterms:created>
  <dcterms:modified xsi:type="dcterms:W3CDTF">2026-02-05T23:20:00Z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